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7716" w:rsidRPr="007F7716" w:rsidRDefault="007F7716" w:rsidP="007F7716">
      <w:pPr>
        <w:widowControl w:val="0"/>
        <w:tabs>
          <w:tab w:val="left" w:pos="97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sz w:val="28"/>
          <w:szCs w:val="28"/>
          <w:lang w:eastAsia="ru-RU"/>
        </w:rPr>
      </w:pPr>
      <w:r w:rsidRPr="007F7716">
        <w:rPr>
          <w:rFonts w:ascii="Times New Roman CYR" w:eastAsia="Times New Roman" w:hAnsi="Times New Roman CYR" w:cs="Times New Roman CYR"/>
          <w:b/>
          <w:sz w:val="28"/>
          <w:szCs w:val="28"/>
          <w:lang w:eastAsia="ru-RU"/>
        </w:rPr>
        <w:t xml:space="preserve">МЕСТНАЯ АДМИНИСТРАЦИЯ </w:t>
      </w:r>
    </w:p>
    <w:p w:rsidR="007F7716" w:rsidRPr="007F7716" w:rsidRDefault="007F7716" w:rsidP="007F7716">
      <w:pPr>
        <w:widowControl w:val="0"/>
        <w:tabs>
          <w:tab w:val="left" w:pos="97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sz w:val="28"/>
          <w:szCs w:val="28"/>
          <w:lang w:eastAsia="ru-RU"/>
        </w:rPr>
      </w:pPr>
      <w:r w:rsidRPr="007F7716">
        <w:rPr>
          <w:rFonts w:ascii="Times New Roman CYR" w:eastAsia="Times New Roman" w:hAnsi="Times New Roman CYR" w:cs="Times New Roman CYR"/>
          <w:b/>
          <w:sz w:val="28"/>
          <w:szCs w:val="28"/>
          <w:lang w:eastAsia="ru-RU"/>
        </w:rPr>
        <w:t>ВНУТРИГОРОДСКОГО</w:t>
      </w:r>
    </w:p>
    <w:p w:rsidR="007F7716" w:rsidRPr="007F7716" w:rsidRDefault="007F7716" w:rsidP="007F7716">
      <w:pPr>
        <w:widowControl w:val="0"/>
        <w:tabs>
          <w:tab w:val="left" w:pos="97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sz w:val="28"/>
          <w:szCs w:val="28"/>
          <w:lang w:eastAsia="ru-RU"/>
        </w:rPr>
      </w:pPr>
      <w:r w:rsidRPr="007F7716">
        <w:rPr>
          <w:rFonts w:ascii="Times New Roman CYR" w:eastAsia="Times New Roman" w:hAnsi="Times New Roman CYR" w:cs="Times New Roman CYR"/>
          <w:b/>
          <w:sz w:val="28"/>
          <w:szCs w:val="28"/>
          <w:lang w:eastAsia="ru-RU"/>
        </w:rPr>
        <w:t xml:space="preserve">МУНИЦИПАЛЬНОГО ОБРАЗОВАНИЯ </w:t>
      </w:r>
    </w:p>
    <w:p w:rsidR="007F7716" w:rsidRPr="007F7716" w:rsidRDefault="007F7716" w:rsidP="007F7716">
      <w:pPr>
        <w:widowControl w:val="0"/>
        <w:tabs>
          <w:tab w:val="left" w:pos="97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sz w:val="28"/>
          <w:szCs w:val="28"/>
          <w:lang w:eastAsia="ru-RU"/>
        </w:rPr>
      </w:pPr>
      <w:r w:rsidRPr="007F7716">
        <w:rPr>
          <w:rFonts w:ascii="Times New Roman CYR" w:eastAsia="Times New Roman" w:hAnsi="Times New Roman CYR" w:cs="Times New Roman CYR"/>
          <w:b/>
          <w:sz w:val="28"/>
          <w:szCs w:val="28"/>
          <w:lang w:eastAsia="ru-RU"/>
        </w:rPr>
        <w:t>ГОРОДА ФЕДЕРАЛЬНОГО ЗНАЧЕНИЯ САНКТ-ПЕТЕРБУРГА</w:t>
      </w:r>
    </w:p>
    <w:p w:rsidR="007F7716" w:rsidRPr="007F7716" w:rsidRDefault="007F7716" w:rsidP="007F7716">
      <w:pPr>
        <w:widowControl w:val="0"/>
        <w:pBdr>
          <w:bottom w:val="single" w:sz="12" w:space="1" w:color="auto"/>
        </w:pBdr>
        <w:tabs>
          <w:tab w:val="left" w:pos="97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</w:pPr>
      <w:r w:rsidRPr="007F7716">
        <w:rPr>
          <w:rFonts w:ascii="Times New Roman CYR" w:eastAsia="Times New Roman" w:hAnsi="Times New Roman CYR" w:cs="Times New Roman CYR"/>
          <w:b/>
          <w:sz w:val="28"/>
          <w:szCs w:val="28"/>
          <w:lang w:eastAsia="ru-RU"/>
        </w:rPr>
        <w:t>МУНИЦИПАЛЬНЫЙ ОКРУГ АЛЕКСАНДРОВСКИЙ</w:t>
      </w:r>
      <w:r w:rsidRPr="007F7716"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  <w:t xml:space="preserve"> </w:t>
      </w:r>
    </w:p>
    <w:p w:rsidR="007F7716" w:rsidRPr="007F7716" w:rsidRDefault="007F7716" w:rsidP="007F771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</w:pPr>
    </w:p>
    <w:p w:rsidR="007F7716" w:rsidRPr="007F7716" w:rsidRDefault="007F7716" w:rsidP="007F771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</w:pPr>
    </w:p>
    <w:p w:rsidR="007F7716" w:rsidRPr="007F7716" w:rsidRDefault="007F7716" w:rsidP="007F7716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</w:pPr>
      <w:r w:rsidRPr="007F7716"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  <w:t>ПОСТАНОВЛЕНИЕ</w:t>
      </w:r>
    </w:p>
    <w:p w:rsidR="007F7716" w:rsidRPr="007F7716" w:rsidRDefault="007F7716" w:rsidP="007F771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sz w:val="28"/>
          <w:szCs w:val="28"/>
          <w:lang w:eastAsia="ru-RU"/>
        </w:rPr>
      </w:pPr>
    </w:p>
    <w:p w:rsidR="006B5611" w:rsidRPr="00636D12" w:rsidRDefault="00D52FEF" w:rsidP="006B5611">
      <w:pPr>
        <w:spacing w:after="0" w:line="240" w:lineRule="auto"/>
        <w:rPr>
          <w:rFonts w:ascii="Times New Roman" w:eastAsia="Times New Roman" w:hAnsi="Times New Roman"/>
          <w:b/>
          <w:sz w:val="24"/>
          <w:szCs w:val="28"/>
          <w:lang w:eastAsia="ru-RU"/>
        </w:rPr>
      </w:pPr>
      <w:r w:rsidRPr="00636D12">
        <w:rPr>
          <w:rFonts w:ascii="Times New Roman" w:eastAsia="Times New Roman" w:hAnsi="Times New Roman"/>
          <w:b/>
          <w:sz w:val="24"/>
          <w:szCs w:val="28"/>
          <w:lang w:eastAsia="ru-RU"/>
        </w:rPr>
        <w:t>«</w:t>
      </w:r>
      <w:r w:rsidR="00636D12" w:rsidRPr="00636D12">
        <w:rPr>
          <w:rFonts w:ascii="Times New Roman" w:eastAsia="Times New Roman" w:hAnsi="Times New Roman"/>
          <w:b/>
          <w:sz w:val="24"/>
          <w:szCs w:val="28"/>
          <w:lang w:eastAsia="ru-RU"/>
        </w:rPr>
        <w:t>18</w:t>
      </w:r>
      <w:r w:rsidRPr="00636D12">
        <w:rPr>
          <w:rFonts w:ascii="Times New Roman" w:eastAsia="Times New Roman" w:hAnsi="Times New Roman"/>
          <w:b/>
          <w:sz w:val="24"/>
          <w:szCs w:val="28"/>
          <w:lang w:eastAsia="ru-RU"/>
        </w:rPr>
        <w:t xml:space="preserve">» </w:t>
      </w:r>
      <w:r w:rsidR="00636D12" w:rsidRPr="00636D12">
        <w:rPr>
          <w:rFonts w:ascii="Times New Roman" w:eastAsia="Times New Roman" w:hAnsi="Times New Roman"/>
          <w:b/>
          <w:sz w:val="24"/>
          <w:szCs w:val="28"/>
          <w:lang w:eastAsia="ru-RU"/>
        </w:rPr>
        <w:t>октября</w:t>
      </w:r>
      <w:r w:rsidRPr="00636D12">
        <w:rPr>
          <w:rFonts w:ascii="Times New Roman" w:eastAsia="Times New Roman" w:hAnsi="Times New Roman"/>
          <w:b/>
          <w:sz w:val="24"/>
          <w:szCs w:val="28"/>
          <w:lang w:eastAsia="ru-RU"/>
        </w:rPr>
        <w:t xml:space="preserve"> 202</w:t>
      </w:r>
      <w:r w:rsidR="00636D12" w:rsidRPr="00636D12">
        <w:rPr>
          <w:rFonts w:ascii="Times New Roman" w:eastAsia="Times New Roman" w:hAnsi="Times New Roman"/>
          <w:b/>
          <w:sz w:val="24"/>
          <w:szCs w:val="28"/>
          <w:lang w:eastAsia="ru-RU"/>
        </w:rPr>
        <w:t>3</w:t>
      </w:r>
      <w:r w:rsidRPr="00636D12">
        <w:rPr>
          <w:rFonts w:ascii="Times New Roman" w:eastAsia="Times New Roman" w:hAnsi="Times New Roman"/>
          <w:b/>
          <w:sz w:val="24"/>
          <w:szCs w:val="28"/>
          <w:lang w:eastAsia="ru-RU"/>
        </w:rPr>
        <w:t xml:space="preserve"> г.</w:t>
      </w:r>
      <w:r w:rsidRPr="00636D12">
        <w:rPr>
          <w:rFonts w:ascii="Times New Roman" w:eastAsia="Times New Roman" w:hAnsi="Times New Roman"/>
          <w:b/>
          <w:sz w:val="24"/>
          <w:szCs w:val="28"/>
          <w:lang w:eastAsia="ru-RU"/>
        </w:rPr>
        <w:tab/>
      </w:r>
      <w:r w:rsidRPr="00636D12">
        <w:rPr>
          <w:rFonts w:ascii="Times New Roman" w:eastAsia="Times New Roman" w:hAnsi="Times New Roman"/>
          <w:b/>
          <w:sz w:val="24"/>
          <w:szCs w:val="28"/>
          <w:lang w:eastAsia="ru-RU"/>
        </w:rPr>
        <w:tab/>
      </w:r>
      <w:r w:rsidRPr="00636D12">
        <w:rPr>
          <w:rFonts w:ascii="Times New Roman" w:eastAsia="Times New Roman" w:hAnsi="Times New Roman"/>
          <w:b/>
          <w:sz w:val="24"/>
          <w:szCs w:val="28"/>
          <w:lang w:eastAsia="ru-RU"/>
        </w:rPr>
        <w:tab/>
      </w:r>
      <w:r w:rsidRPr="00636D12">
        <w:rPr>
          <w:rFonts w:ascii="Times New Roman" w:eastAsia="Times New Roman" w:hAnsi="Times New Roman"/>
          <w:b/>
          <w:sz w:val="24"/>
          <w:szCs w:val="28"/>
          <w:lang w:eastAsia="ru-RU"/>
        </w:rPr>
        <w:tab/>
      </w:r>
      <w:r w:rsidRPr="00636D12">
        <w:rPr>
          <w:rFonts w:ascii="Times New Roman" w:eastAsia="Times New Roman" w:hAnsi="Times New Roman"/>
          <w:b/>
          <w:sz w:val="24"/>
          <w:szCs w:val="28"/>
          <w:lang w:eastAsia="ru-RU"/>
        </w:rPr>
        <w:tab/>
      </w:r>
      <w:r w:rsidRPr="00636D12">
        <w:rPr>
          <w:rFonts w:ascii="Times New Roman" w:eastAsia="Times New Roman" w:hAnsi="Times New Roman"/>
          <w:b/>
          <w:sz w:val="24"/>
          <w:szCs w:val="28"/>
          <w:lang w:eastAsia="ru-RU"/>
        </w:rPr>
        <w:tab/>
      </w:r>
      <w:r w:rsidRPr="00636D12">
        <w:rPr>
          <w:rFonts w:ascii="Times New Roman" w:eastAsia="Times New Roman" w:hAnsi="Times New Roman"/>
          <w:b/>
          <w:sz w:val="24"/>
          <w:szCs w:val="28"/>
          <w:lang w:eastAsia="ru-RU"/>
        </w:rPr>
        <w:tab/>
      </w:r>
      <w:r w:rsidRPr="00636D12">
        <w:rPr>
          <w:rFonts w:ascii="Times New Roman" w:eastAsia="Times New Roman" w:hAnsi="Times New Roman"/>
          <w:b/>
          <w:sz w:val="24"/>
          <w:szCs w:val="28"/>
          <w:lang w:eastAsia="ru-RU"/>
        </w:rPr>
        <w:tab/>
      </w:r>
      <w:r w:rsidR="00636D12" w:rsidRPr="00636D12">
        <w:rPr>
          <w:rFonts w:ascii="Times New Roman" w:eastAsia="Times New Roman" w:hAnsi="Times New Roman"/>
          <w:b/>
          <w:sz w:val="24"/>
          <w:szCs w:val="28"/>
          <w:lang w:eastAsia="ru-RU"/>
        </w:rPr>
        <w:tab/>
      </w:r>
      <w:r w:rsidRPr="00636D12">
        <w:rPr>
          <w:rFonts w:ascii="Times New Roman" w:eastAsia="Times New Roman" w:hAnsi="Times New Roman"/>
          <w:b/>
          <w:sz w:val="24"/>
          <w:szCs w:val="28"/>
          <w:lang w:eastAsia="ru-RU"/>
        </w:rPr>
        <w:t xml:space="preserve">№ </w:t>
      </w:r>
      <w:r w:rsidR="00636D12" w:rsidRPr="00636D12">
        <w:rPr>
          <w:rFonts w:ascii="Times New Roman" w:eastAsia="Times New Roman" w:hAnsi="Times New Roman"/>
          <w:b/>
          <w:sz w:val="24"/>
          <w:szCs w:val="28"/>
          <w:lang w:eastAsia="ru-RU"/>
        </w:rPr>
        <w:t>69/11</w:t>
      </w:r>
    </w:p>
    <w:p w:rsidR="00D52FEF" w:rsidRPr="008837AF" w:rsidRDefault="00D52FEF" w:rsidP="006B561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C48DF" w:rsidRPr="006B7833" w:rsidRDefault="00AC48DF" w:rsidP="00AC48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6C13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МУНИЦИПАЛЬНОЙ ПРОГРАММЕ «</w:t>
      </w:r>
      <w:r w:rsidRPr="00137CBA">
        <w:rPr>
          <w:rFonts w:ascii="Times New Roman" w:hAnsi="Times New Roman" w:cs="Times New Roman"/>
          <w:b/>
          <w:iCs/>
          <w:sz w:val="28"/>
          <w:szCs w:val="28"/>
        </w:rPr>
        <w:t>УЧАСТИЕ</w:t>
      </w:r>
      <w:r>
        <w:rPr>
          <w:rFonts w:ascii="Times New Roman" w:hAnsi="Times New Roman" w:cs="Times New Roman"/>
          <w:b/>
          <w:iCs/>
          <w:sz w:val="28"/>
          <w:szCs w:val="28"/>
        </w:rPr>
        <w:t xml:space="preserve"> В ОРГАНИЗАЦИИ И ФИНАНСИРОВАНИИ,</w:t>
      </w:r>
      <w:r w:rsidRPr="00137CBA">
        <w:rPr>
          <w:rFonts w:ascii="Times New Roman" w:hAnsi="Times New Roman" w:cs="Times New Roman"/>
          <w:b/>
          <w:iCs/>
          <w:sz w:val="28"/>
          <w:szCs w:val="28"/>
        </w:rPr>
        <w:t xml:space="preserve"> ПРОВЕДЕНИЯ </w:t>
      </w:r>
      <w:r>
        <w:rPr>
          <w:rFonts w:ascii="Times New Roman" w:hAnsi="Times New Roman" w:cs="Times New Roman"/>
          <w:b/>
          <w:iCs/>
          <w:sz w:val="28"/>
          <w:szCs w:val="28"/>
        </w:rPr>
        <w:t>ОПЛАЧИВАЕМЫХ ОБЩЕСТВЕННЫХ РАБОТ,</w:t>
      </w:r>
      <w:r w:rsidRPr="00137CBA">
        <w:rPr>
          <w:rFonts w:ascii="Times New Roman" w:hAnsi="Times New Roman" w:cs="Times New Roman"/>
          <w:b/>
          <w:iCs/>
          <w:sz w:val="28"/>
          <w:szCs w:val="28"/>
        </w:rPr>
        <w:t xml:space="preserve"> ВРЕМЕННОГО ТРУДОУСТРОЙСТВА НЕСОВЕРШЕННОЛЕТНИХ В ВОЗРАСТЕ ОТ 14 ДО 18 ЛЕТ В СВОБОДНОЕ ОТ УЧЕБЫ ВРЕМЯ, БЕЗРАБОТНЫХ ГРАЖДАН, ИСПЫТЫВАЮЩИХ ТРУДНОСТИ  В ПОИСКЕ РАБОТЫ, БЕЗРАБОТНЫХ ГРАЖДАН В ВОЗРАСТЕ ОТ 18 ДО 20 ЛЕТ, ИМЕЮЩИХ СРЕДНЕЕ ПРОФЕССИОНАЛЬНОЕ ОБРАЗОВАНИЕ И ИЩУЩИХ </w:t>
      </w:r>
      <w:r>
        <w:rPr>
          <w:rFonts w:ascii="Times New Roman" w:hAnsi="Times New Roman" w:cs="Times New Roman"/>
          <w:b/>
          <w:iCs/>
          <w:sz w:val="28"/>
          <w:szCs w:val="28"/>
        </w:rPr>
        <w:t xml:space="preserve">РАБОТУ ВПЕРВЫЕ, </w:t>
      </w:r>
      <w:r w:rsidRPr="00137CBA">
        <w:rPr>
          <w:rFonts w:ascii="Times New Roman" w:hAnsi="Times New Roman" w:cs="Times New Roman"/>
          <w:b/>
          <w:iCs/>
          <w:sz w:val="28"/>
          <w:szCs w:val="28"/>
        </w:rPr>
        <w:t>ЯРМАРОК ВАКАНСИЙ И УЧЕБНЫХ РАБОЧИХ МЕСТ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» </w:t>
      </w:r>
      <w:r w:rsidRPr="006B78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202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Pr="006B78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</w:t>
      </w:r>
      <w:proofErr w:type="gramEnd"/>
      <w:r w:rsidRPr="006B78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ПЛАНОВЫЙ ПЕРИОД 202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proofErr w:type="gramStart"/>
      <w:r w:rsidRPr="006B78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</w:t>
      </w:r>
      <w:proofErr w:type="gramEnd"/>
      <w:r w:rsidRPr="006B78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Pr="006B78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ГОДОВ</w:t>
      </w:r>
    </w:p>
    <w:p w:rsidR="006B5611" w:rsidRPr="006C13C4" w:rsidRDefault="006B5611" w:rsidP="006B56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90C82" w:rsidRDefault="006B5611" w:rsidP="006B561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3C4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ст. 179 Бюджетного кодекса Российской Федерации</w:t>
      </w:r>
    </w:p>
    <w:p w:rsidR="006B5611" w:rsidRPr="00701499" w:rsidRDefault="006B5611" w:rsidP="0070149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70149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</w:t>
      </w:r>
      <w:proofErr w:type="gramEnd"/>
      <w:r w:rsidRPr="0070149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о с т а н о в л я ю:</w:t>
      </w:r>
    </w:p>
    <w:p w:rsidR="006B5611" w:rsidRPr="00701499" w:rsidRDefault="006B5611" w:rsidP="0070149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014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</w:t>
      </w:r>
      <w:proofErr w:type="gramStart"/>
      <w:r w:rsidR="003B0A49" w:rsidRPr="007014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Утвердить муниципальную программу </w:t>
      </w:r>
      <w:r w:rsidR="00AC48DF" w:rsidRPr="00701499">
        <w:rPr>
          <w:rFonts w:ascii="Times New Roman" w:eastAsia="Times New Roman" w:hAnsi="Times New Roman" w:cs="Times New Roman"/>
          <w:sz w:val="26"/>
          <w:szCs w:val="26"/>
          <w:lang w:eastAsia="ru-RU"/>
        </w:rPr>
        <w:t>«Участие в организации и финансировании, проведения оплачиваемых общественных работ, временного трудоустройства несовершеннолетних в возрасте от 14 до 18 лет в свободное от учебы время, безработных граждан, испытывающих трудности  в поиске работы, безработных граждан в возрасте от 18 до 20 лет, имеющих среднее профессиональное образование и ищущих работу впервые, ярмарок вакансий и учебных рабочих мест» на 2024  год</w:t>
      </w:r>
      <w:proofErr w:type="gramEnd"/>
      <w:r w:rsidR="00AC48DF" w:rsidRPr="007014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плановый период 2025 и 2026 годов</w:t>
      </w:r>
      <w:proofErr w:type="gramStart"/>
      <w:r w:rsidR="00AC48DF" w:rsidRPr="0070149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proofErr w:type="gramEnd"/>
      <w:r w:rsidRPr="007014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Pr="00701499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proofErr w:type="gramEnd"/>
      <w:r w:rsidRPr="00701499">
        <w:rPr>
          <w:rFonts w:ascii="Times New Roman" w:eastAsia="Times New Roman" w:hAnsi="Times New Roman" w:cs="Times New Roman"/>
          <w:sz w:val="26"/>
          <w:szCs w:val="26"/>
          <w:lang w:eastAsia="ru-RU"/>
        </w:rPr>
        <w:t>огласно приложению 1 к настоящему Постановлению.</w:t>
      </w:r>
    </w:p>
    <w:p w:rsidR="00701499" w:rsidRPr="00701499" w:rsidRDefault="00CB2588" w:rsidP="007014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701499" w:rsidRPr="00701499">
        <w:rPr>
          <w:rFonts w:ascii="Times New Roman" w:hAnsi="Times New Roman" w:cs="Times New Roman"/>
          <w:sz w:val="26"/>
          <w:szCs w:val="26"/>
        </w:rPr>
        <w:t>. Настоящее постановление вступает в силу с момента принятия.</w:t>
      </w:r>
    </w:p>
    <w:p w:rsidR="00701499" w:rsidRPr="00701499" w:rsidRDefault="00701499" w:rsidP="0070149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01499" w:rsidRPr="00701499" w:rsidRDefault="00701499" w:rsidP="0070149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01499" w:rsidRPr="00701499" w:rsidRDefault="00701499" w:rsidP="0070149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01499">
        <w:rPr>
          <w:rFonts w:ascii="Times New Roman" w:hAnsi="Times New Roman" w:cs="Times New Roman"/>
          <w:sz w:val="26"/>
          <w:szCs w:val="26"/>
        </w:rPr>
        <w:t xml:space="preserve">И.О. ГЛАВЫ МЕСТНОЙ АДМИНИСТРАЦИИ </w:t>
      </w:r>
    </w:p>
    <w:p w:rsidR="00701499" w:rsidRPr="00701499" w:rsidRDefault="00701499" w:rsidP="00701499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01499">
        <w:rPr>
          <w:rFonts w:ascii="Times New Roman" w:hAnsi="Times New Roman" w:cs="Times New Roman"/>
          <w:sz w:val="26"/>
          <w:szCs w:val="26"/>
        </w:rPr>
        <w:t>МО АЛЕКСАНДРОВСКИЙ</w:t>
      </w:r>
      <w:r w:rsidRPr="00701499">
        <w:rPr>
          <w:rFonts w:ascii="Times New Roman" w:hAnsi="Times New Roman" w:cs="Times New Roman"/>
          <w:sz w:val="26"/>
          <w:szCs w:val="26"/>
        </w:rPr>
        <w:tab/>
      </w:r>
      <w:r w:rsidRPr="00701499">
        <w:rPr>
          <w:rFonts w:ascii="Times New Roman" w:hAnsi="Times New Roman" w:cs="Times New Roman"/>
          <w:sz w:val="26"/>
          <w:szCs w:val="26"/>
        </w:rPr>
        <w:tab/>
        <w:t>Т.В. НОВИК</w:t>
      </w:r>
    </w:p>
    <w:p w:rsidR="00993091" w:rsidRPr="00305CFD" w:rsidRDefault="002858CD" w:rsidP="00D52FE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  <w:r w:rsidR="00993091" w:rsidRPr="00305CFD">
        <w:rPr>
          <w:rFonts w:ascii="Times New Roman" w:eastAsia="Times New Roman" w:hAnsi="Times New Roman" w:cs="Times New Roman"/>
          <w:sz w:val="24"/>
          <w:szCs w:val="28"/>
          <w:lang w:eastAsia="ru-RU"/>
        </w:rPr>
        <w:lastRenderedPageBreak/>
        <w:t>ПРИЛОЖЕНИЕ 1</w:t>
      </w:r>
    </w:p>
    <w:p w:rsidR="00993091" w:rsidRPr="00305CFD" w:rsidRDefault="005F22E9" w:rsidP="0099309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05CF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к постановлению </w:t>
      </w:r>
      <w:r w:rsidR="00993091" w:rsidRPr="00305CF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Местной </w:t>
      </w:r>
      <w:r w:rsidRPr="00305CFD">
        <w:rPr>
          <w:rFonts w:ascii="Times New Roman" w:eastAsia="Times New Roman" w:hAnsi="Times New Roman" w:cs="Times New Roman"/>
          <w:sz w:val="24"/>
          <w:szCs w:val="28"/>
          <w:lang w:eastAsia="ru-RU"/>
        </w:rPr>
        <w:t>А</w:t>
      </w:r>
      <w:r w:rsidR="00993091" w:rsidRPr="00305CF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дминистрации </w:t>
      </w:r>
    </w:p>
    <w:p w:rsidR="00993091" w:rsidRPr="00305CFD" w:rsidRDefault="00993091" w:rsidP="0099309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05CF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муниципального образования </w:t>
      </w:r>
      <w:proofErr w:type="gramStart"/>
      <w:r w:rsidRPr="00305CFD">
        <w:rPr>
          <w:rFonts w:ascii="Times New Roman" w:eastAsia="Times New Roman" w:hAnsi="Times New Roman" w:cs="Times New Roman"/>
          <w:sz w:val="24"/>
          <w:szCs w:val="28"/>
          <w:lang w:eastAsia="ru-RU"/>
        </w:rPr>
        <w:t>муниципальный</w:t>
      </w:r>
      <w:proofErr w:type="gramEnd"/>
    </w:p>
    <w:p w:rsidR="009B19E8" w:rsidRPr="00636D12" w:rsidRDefault="00993091" w:rsidP="00305CF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36D1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округ Александровский </w:t>
      </w:r>
      <w:r w:rsidR="00D52FEF" w:rsidRPr="00636D12">
        <w:rPr>
          <w:rFonts w:ascii="Times New Roman" w:eastAsia="Times New Roman" w:hAnsi="Times New Roman" w:cs="Times New Roman"/>
          <w:sz w:val="24"/>
          <w:szCs w:val="28"/>
          <w:lang w:eastAsia="ru-RU"/>
        </w:rPr>
        <w:t>от «</w:t>
      </w:r>
      <w:r w:rsidR="00636D12" w:rsidRPr="00636D12">
        <w:rPr>
          <w:rFonts w:ascii="Times New Roman" w:eastAsia="Times New Roman" w:hAnsi="Times New Roman" w:cs="Times New Roman"/>
          <w:sz w:val="24"/>
          <w:szCs w:val="28"/>
          <w:lang w:eastAsia="ru-RU"/>
        </w:rPr>
        <w:t>18» октября</w:t>
      </w:r>
      <w:r w:rsidR="00D52FEF" w:rsidRPr="00636D1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202</w:t>
      </w:r>
      <w:r w:rsidR="00636D12" w:rsidRPr="00636D12">
        <w:rPr>
          <w:rFonts w:ascii="Times New Roman" w:eastAsia="Times New Roman" w:hAnsi="Times New Roman" w:cs="Times New Roman"/>
          <w:sz w:val="24"/>
          <w:szCs w:val="28"/>
          <w:lang w:eastAsia="ru-RU"/>
        </w:rPr>
        <w:t>3</w:t>
      </w:r>
      <w:r w:rsidR="00D52FEF" w:rsidRPr="00636D1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года № </w:t>
      </w:r>
      <w:r w:rsidR="00636D12" w:rsidRPr="00636D12">
        <w:rPr>
          <w:rFonts w:ascii="Times New Roman" w:eastAsia="Times New Roman" w:hAnsi="Times New Roman" w:cs="Times New Roman"/>
          <w:sz w:val="24"/>
          <w:szCs w:val="28"/>
          <w:lang w:eastAsia="ru-RU"/>
        </w:rPr>
        <w:t>69/11</w:t>
      </w:r>
    </w:p>
    <w:p w:rsidR="00D52FEF" w:rsidRDefault="00D52FEF" w:rsidP="007811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C48DF" w:rsidRPr="009B3CFA" w:rsidRDefault="00AC48DF" w:rsidP="00AC48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B3C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МУНИЦИПАЛЬНАЯ ПРОГРАММА </w:t>
      </w:r>
    </w:p>
    <w:p w:rsidR="00AC48DF" w:rsidRPr="00B1275F" w:rsidRDefault="00AC48DF" w:rsidP="00AC48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137C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Pr="00137CBA">
        <w:rPr>
          <w:rFonts w:ascii="Times New Roman" w:hAnsi="Times New Roman" w:cs="Times New Roman"/>
          <w:b/>
          <w:iCs/>
          <w:sz w:val="24"/>
          <w:szCs w:val="24"/>
        </w:rPr>
        <w:t>УЧАСТИЕ В ОРГАНИЗАЦИИ И ФИНАНСИРОВАНИИ, ПРОВЕДЕНИЯ ОПЛАЧИВАЕМЫХ ОБЩЕСТВЕННЫХ РАБОТ, ВРЕМЕННОГО ТРУДОУСТРОЙСТВА НЕСОВЕРШЕННОЛЕТНИХ В ВОЗРАСТЕ ОТ 14 ДО 18 ЛЕТ В СВОБОДНОЕ ОТ УЧЕБЫ ВРЕМЯ, БЕЗРАБОТНЫХ ГРАЖДАН, ИСПЫТЫВАЮЩИХ ТРУДНОСТИ  В ПОИСКЕ РАБОТЫ, БЕЗРАБОТНЫХ ГРАЖДАН В ВОЗРАСТЕ ОТ 18 ДО 20 ЛЕТ, ИМЕЮЩИХ СРЕДНЕЕ ПРОФЕССИОНАЛЬНОЕ ОБРАЗОВАНИЕ И ИЩУЩИХ РАБОТУ ВПЕРВЫЕ,  ЯРМАРОК ВАКАНСИЙ И УЧЕБНЫХ РАБОЧИХ МЕСТ</w:t>
      </w:r>
      <w:r w:rsidRPr="009B19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» </w:t>
      </w:r>
      <w:r w:rsidRPr="00B127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202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Pr="00B127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 И ПЛАНОВЫЙ ПЕРИОД</w:t>
      </w:r>
      <w:proofErr w:type="gramEnd"/>
      <w:r w:rsidRPr="00B127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proofErr w:type="gramStart"/>
      <w:r w:rsidRPr="00B127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</w:t>
      </w:r>
      <w:proofErr w:type="gramEnd"/>
      <w:r w:rsidRPr="00B127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Pr="00B127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ГОДОВ</w:t>
      </w:r>
    </w:p>
    <w:p w:rsidR="0078118C" w:rsidRPr="006C13C4" w:rsidRDefault="0078118C" w:rsidP="007811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8118C" w:rsidRPr="00902C04" w:rsidRDefault="0078118C" w:rsidP="007811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20"/>
          <w:lang w:eastAsia="ru-RU"/>
        </w:rPr>
      </w:pPr>
      <w:r w:rsidRPr="00902C04">
        <w:rPr>
          <w:rStyle w:val="a6"/>
          <w:b/>
          <w:bCs/>
          <w:color w:val="000000"/>
          <w:sz w:val="24"/>
          <w:szCs w:val="28"/>
        </w:rPr>
        <w:t>Паспорт муниципальной программы</w:t>
      </w: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1967"/>
        <w:gridCol w:w="7389"/>
      </w:tblGrid>
      <w:tr w:rsidR="0078118C" w:rsidTr="00020477">
        <w:tc>
          <w:tcPr>
            <w:tcW w:w="1967" w:type="dxa"/>
          </w:tcPr>
          <w:p w:rsidR="0078118C" w:rsidRPr="00112149" w:rsidRDefault="0078118C" w:rsidP="00020477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3D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Наименование</w:t>
            </w:r>
          </w:p>
          <w:p w:rsidR="0078118C" w:rsidRPr="00873DFD" w:rsidRDefault="0078118C" w:rsidP="0002047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73DFD">
              <w:rPr>
                <w:rFonts w:ascii="Times New Roman" w:eastAsia="Times New Roman" w:hAnsi="Times New Roman" w:cs="Courier New"/>
                <w:color w:val="000000"/>
                <w:sz w:val="20"/>
                <w:szCs w:val="20"/>
                <w:shd w:val="clear" w:color="auto" w:fill="FFFFFF"/>
                <w:lang w:eastAsia="ru-RU"/>
              </w:rPr>
              <w:t>программы</w:t>
            </w:r>
          </w:p>
        </w:tc>
        <w:tc>
          <w:tcPr>
            <w:tcW w:w="7389" w:type="dxa"/>
          </w:tcPr>
          <w:p w:rsidR="0078118C" w:rsidRPr="00873DFD" w:rsidRDefault="00AC48DF" w:rsidP="002A0CD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137CBA">
              <w:rPr>
                <w:rFonts w:ascii="Times New Roman" w:hAnsi="Times New Roman" w:cs="Times New Roman"/>
                <w:iCs/>
                <w:sz w:val="20"/>
                <w:szCs w:val="20"/>
              </w:rPr>
              <w:t>Участие в организации и финансировании, проведения оплачиваемых общественных работ, временного трудоустройства несовершеннолетних в возрасте от 14 до 18 лет в свободное от учебы время, безработных граждан, испытывающих трудности  в поиске работы, безработных граждан в возрасте от 18 до 20 лет, имеющих среднее профессиональное образование и ищущих работу впервые, ярмарок вакансий и учебных рабочих мест</w:t>
            </w:r>
            <w:r w:rsidRPr="009329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A51B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 202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  <w:r w:rsidRPr="00A51B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год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и плановый период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2025 и 2026 годов</w:t>
            </w:r>
          </w:p>
        </w:tc>
      </w:tr>
      <w:tr w:rsidR="0078118C" w:rsidTr="00020477">
        <w:tc>
          <w:tcPr>
            <w:tcW w:w="1967" w:type="dxa"/>
          </w:tcPr>
          <w:p w:rsidR="0078118C" w:rsidRPr="00873DFD" w:rsidRDefault="0078118C" w:rsidP="00020477">
            <w:pPr>
              <w:pStyle w:val="a7"/>
              <w:shd w:val="clear" w:color="auto" w:fill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873DFD">
              <w:rPr>
                <w:rStyle w:val="a6"/>
                <w:color w:val="000000"/>
                <w:sz w:val="20"/>
                <w:szCs w:val="20"/>
              </w:rPr>
              <w:t>Основание принятия решения о разработке программы (наименование и номер соответствующего правового акта)</w:t>
            </w:r>
          </w:p>
        </w:tc>
        <w:tc>
          <w:tcPr>
            <w:tcW w:w="7389" w:type="dxa"/>
          </w:tcPr>
          <w:p w:rsidR="00AC48DF" w:rsidRPr="00AC48DF" w:rsidRDefault="00AC48DF" w:rsidP="00AC48DF">
            <w:pPr>
              <w:pStyle w:val="a7"/>
              <w:numPr>
                <w:ilvl w:val="0"/>
                <w:numId w:val="10"/>
              </w:numPr>
              <w:tabs>
                <w:tab w:val="left" w:pos="193"/>
              </w:tabs>
              <w:ind w:left="193" w:hanging="11"/>
              <w:jc w:val="both"/>
              <w:rPr>
                <w:rStyle w:val="a6"/>
                <w:color w:val="000000"/>
                <w:sz w:val="20"/>
                <w:szCs w:val="20"/>
              </w:rPr>
            </w:pPr>
            <w:r w:rsidRPr="00AC48DF">
              <w:rPr>
                <w:rStyle w:val="a6"/>
                <w:color w:val="000000"/>
                <w:sz w:val="20"/>
                <w:szCs w:val="20"/>
              </w:rPr>
              <w:t>Закон РФ «О занятости населения в Российской Федерации» от 19.04.1991 №1032-1;</w:t>
            </w:r>
          </w:p>
          <w:p w:rsidR="00AC48DF" w:rsidRPr="00AC48DF" w:rsidRDefault="00AC48DF" w:rsidP="00AC48DF">
            <w:pPr>
              <w:pStyle w:val="a7"/>
              <w:numPr>
                <w:ilvl w:val="0"/>
                <w:numId w:val="10"/>
              </w:numPr>
              <w:tabs>
                <w:tab w:val="left" w:pos="193"/>
              </w:tabs>
              <w:ind w:left="193" w:hanging="11"/>
              <w:jc w:val="both"/>
              <w:rPr>
                <w:rStyle w:val="a6"/>
                <w:color w:val="000000"/>
                <w:sz w:val="20"/>
                <w:szCs w:val="20"/>
              </w:rPr>
            </w:pPr>
            <w:r w:rsidRPr="00AC48DF">
              <w:rPr>
                <w:rStyle w:val="a6"/>
                <w:color w:val="000000"/>
                <w:sz w:val="20"/>
                <w:szCs w:val="20"/>
              </w:rPr>
              <w:t xml:space="preserve">Закон Санкт-Петербурга «Об организации местного самоуправления в Санкт-Петербурге» от 23.09.2009 № 420-79; </w:t>
            </w:r>
          </w:p>
          <w:p w:rsidR="00AC48DF" w:rsidRPr="00AC48DF" w:rsidRDefault="00AC48DF" w:rsidP="00AC48DF">
            <w:pPr>
              <w:pStyle w:val="a7"/>
              <w:numPr>
                <w:ilvl w:val="0"/>
                <w:numId w:val="10"/>
              </w:numPr>
              <w:tabs>
                <w:tab w:val="left" w:pos="193"/>
              </w:tabs>
              <w:ind w:left="193" w:hanging="11"/>
              <w:jc w:val="both"/>
              <w:rPr>
                <w:rStyle w:val="a6"/>
                <w:rFonts w:eastAsia="Times New Roman"/>
                <w:b/>
                <w:bCs/>
                <w:sz w:val="20"/>
                <w:szCs w:val="20"/>
                <w:shd w:val="clear" w:color="auto" w:fill="auto"/>
                <w:lang w:eastAsia="ru-RU"/>
              </w:rPr>
            </w:pPr>
            <w:r w:rsidRPr="00AC48DF">
              <w:rPr>
                <w:rStyle w:val="a6"/>
                <w:color w:val="000000"/>
                <w:sz w:val="20"/>
                <w:szCs w:val="20"/>
              </w:rPr>
              <w:t xml:space="preserve">Постановление Правительства Санкт-Петербурга «Об утверждении Порядка участия органов местного самоуправления в организации временного трудоустройства отдельных категорий граждан» от 14.09.2016 № 790; </w:t>
            </w:r>
          </w:p>
          <w:p w:rsidR="0078118C" w:rsidRPr="00873DFD" w:rsidRDefault="003B0A49" w:rsidP="00AC48DF">
            <w:pPr>
              <w:pStyle w:val="a7"/>
              <w:numPr>
                <w:ilvl w:val="0"/>
                <w:numId w:val="10"/>
              </w:numPr>
              <w:tabs>
                <w:tab w:val="left" w:pos="193"/>
              </w:tabs>
              <w:ind w:left="193" w:hanging="11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3B0A49">
              <w:rPr>
                <w:rStyle w:val="a6"/>
                <w:color w:val="000000"/>
                <w:sz w:val="20"/>
                <w:szCs w:val="20"/>
              </w:rPr>
              <w:t>Устав внутригородского муниципального образования города федерального значения</w:t>
            </w:r>
            <w:r>
              <w:rPr>
                <w:rStyle w:val="a6"/>
                <w:color w:val="000000"/>
                <w:sz w:val="20"/>
                <w:szCs w:val="20"/>
              </w:rPr>
              <w:t xml:space="preserve"> Санкт-Петербурга муниципальный округ</w:t>
            </w:r>
            <w:r w:rsidRPr="003B0A49">
              <w:rPr>
                <w:rStyle w:val="a6"/>
                <w:color w:val="000000"/>
                <w:sz w:val="20"/>
                <w:szCs w:val="20"/>
              </w:rPr>
              <w:t xml:space="preserve"> </w:t>
            </w:r>
            <w:r>
              <w:rPr>
                <w:rStyle w:val="a6"/>
                <w:color w:val="000000"/>
                <w:sz w:val="20"/>
                <w:szCs w:val="20"/>
              </w:rPr>
              <w:t>Александровский</w:t>
            </w:r>
          </w:p>
        </w:tc>
      </w:tr>
      <w:tr w:rsidR="0078118C" w:rsidTr="00020477">
        <w:tc>
          <w:tcPr>
            <w:tcW w:w="1967" w:type="dxa"/>
          </w:tcPr>
          <w:p w:rsidR="0078118C" w:rsidRPr="00873DFD" w:rsidRDefault="0078118C" w:rsidP="0002047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73DFD">
              <w:rPr>
                <w:rStyle w:val="a6"/>
                <w:color w:val="000000"/>
                <w:sz w:val="20"/>
                <w:szCs w:val="20"/>
              </w:rPr>
              <w:t>Муниципальный заказчик программы</w:t>
            </w:r>
          </w:p>
        </w:tc>
        <w:tc>
          <w:tcPr>
            <w:tcW w:w="7389" w:type="dxa"/>
          </w:tcPr>
          <w:p w:rsidR="0078118C" w:rsidRPr="00873DFD" w:rsidRDefault="00993091" w:rsidP="0002047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400F7">
              <w:rPr>
                <w:rFonts w:ascii="Times New Roman" w:hAnsi="Times New Roman"/>
                <w:sz w:val="20"/>
                <w:szCs w:val="20"/>
              </w:rPr>
              <w:t>Местная Администрация внутригородского муниципального образования города федерального значения Санкт-Петербурга муниципальный округ Александровский</w:t>
            </w:r>
          </w:p>
        </w:tc>
      </w:tr>
      <w:tr w:rsidR="0078118C" w:rsidTr="00020477">
        <w:tc>
          <w:tcPr>
            <w:tcW w:w="1967" w:type="dxa"/>
          </w:tcPr>
          <w:p w:rsidR="0078118C" w:rsidRPr="00873DFD" w:rsidRDefault="0078118C" w:rsidP="00020477">
            <w:pPr>
              <w:pStyle w:val="a7"/>
              <w:shd w:val="clear" w:color="auto" w:fill="auto"/>
              <w:jc w:val="both"/>
              <w:rPr>
                <w:sz w:val="20"/>
                <w:szCs w:val="20"/>
              </w:rPr>
            </w:pPr>
            <w:r w:rsidRPr="00873DFD">
              <w:rPr>
                <w:rStyle w:val="a6"/>
                <w:color w:val="000000"/>
                <w:sz w:val="20"/>
                <w:szCs w:val="20"/>
              </w:rPr>
              <w:t>Разработчики</w:t>
            </w:r>
          </w:p>
          <w:p w:rsidR="0078118C" w:rsidRPr="00873DFD" w:rsidRDefault="0078118C" w:rsidP="0002047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73DFD">
              <w:rPr>
                <w:rStyle w:val="a6"/>
                <w:color w:val="000000"/>
                <w:sz w:val="20"/>
                <w:szCs w:val="20"/>
              </w:rPr>
              <w:t>программы</w:t>
            </w:r>
          </w:p>
        </w:tc>
        <w:tc>
          <w:tcPr>
            <w:tcW w:w="7389" w:type="dxa"/>
          </w:tcPr>
          <w:p w:rsidR="0078118C" w:rsidRPr="00873DFD" w:rsidRDefault="00993091" w:rsidP="0002047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400F7">
              <w:rPr>
                <w:rFonts w:ascii="Times New Roman" w:hAnsi="Times New Roman"/>
                <w:sz w:val="20"/>
                <w:szCs w:val="20"/>
              </w:rPr>
              <w:t>Местная Администрация внутригородского муниципального образования города федерального значения Санкт-Петербурга муниципальный округ Александровский</w:t>
            </w:r>
          </w:p>
        </w:tc>
      </w:tr>
      <w:tr w:rsidR="003B0A49" w:rsidTr="00020477">
        <w:tc>
          <w:tcPr>
            <w:tcW w:w="1967" w:type="dxa"/>
          </w:tcPr>
          <w:p w:rsidR="003B0A49" w:rsidRPr="00873DFD" w:rsidRDefault="003B0A49" w:rsidP="0002047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73DFD">
              <w:rPr>
                <w:rStyle w:val="a6"/>
                <w:color w:val="000000"/>
                <w:sz w:val="20"/>
                <w:szCs w:val="20"/>
              </w:rPr>
              <w:t>Цели программы</w:t>
            </w:r>
          </w:p>
        </w:tc>
        <w:tc>
          <w:tcPr>
            <w:tcW w:w="7389" w:type="dxa"/>
          </w:tcPr>
          <w:p w:rsidR="00AC48DF" w:rsidRPr="00AC48DF" w:rsidRDefault="00AC48DF" w:rsidP="00AC48DF">
            <w:pPr>
              <w:pStyle w:val="af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193" w:hanging="11"/>
              <w:rPr>
                <w:rFonts w:ascii="Times New Roman" w:hAnsi="Times New Roman" w:cs="Times New Roman"/>
                <w:color w:val="2F3235"/>
                <w:sz w:val="20"/>
                <w:szCs w:val="20"/>
              </w:rPr>
            </w:pPr>
            <w:r w:rsidRPr="00AC48DF">
              <w:rPr>
                <w:rFonts w:ascii="Times New Roman" w:hAnsi="Times New Roman" w:cs="Times New Roman"/>
                <w:color w:val="2F3235"/>
                <w:sz w:val="20"/>
                <w:szCs w:val="20"/>
              </w:rPr>
              <w:t xml:space="preserve">повышение уровня занятости населения; </w:t>
            </w:r>
          </w:p>
          <w:p w:rsidR="00AC48DF" w:rsidRPr="00AC48DF" w:rsidRDefault="00AC48DF" w:rsidP="00AC48DF">
            <w:pPr>
              <w:pStyle w:val="af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193" w:hanging="11"/>
              <w:rPr>
                <w:rFonts w:ascii="Times New Roman" w:hAnsi="Times New Roman" w:cs="Times New Roman"/>
                <w:color w:val="2F3235"/>
                <w:sz w:val="20"/>
                <w:szCs w:val="20"/>
              </w:rPr>
            </w:pPr>
            <w:r w:rsidRPr="00AC48DF">
              <w:rPr>
                <w:rFonts w:ascii="Times New Roman" w:hAnsi="Times New Roman" w:cs="Times New Roman"/>
                <w:color w:val="2F3235"/>
                <w:sz w:val="20"/>
                <w:szCs w:val="20"/>
              </w:rPr>
              <w:t>создание рабочих мест для несовершеннолетних в возрасте от 14 до 18 лет</w:t>
            </w:r>
            <w:proofErr w:type="gramStart"/>
            <w:r w:rsidRPr="00AC48DF">
              <w:rPr>
                <w:rFonts w:ascii="Times New Roman" w:hAnsi="Times New Roman" w:cs="Times New Roman"/>
                <w:color w:val="2F3235"/>
                <w:sz w:val="20"/>
                <w:szCs w:val="20"/>
              </w:rPr>
              <w:t xml:space="preserve">,; </w:t>
            </w:r>
            <w:proofErr w:type="gramEnd"/>
          </w:p>
          <w:p w:rsidR="003B0A49" w:rsidRPr="00FF34EE" w:rsidRDefault="00AC48DF" w:rsidP="00AC48DF">
            <w:pPr>
              <w:pStyle w:val="af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193" w:hanging="11"/>
              <w:rPr>
                <w:rFonts w:ascii="Times New Roman" w:hAnsi="Times New Roman" w:cs="Times New Roman"/>
                <w:color w:val="2F3235"/>
                <w:sz w:val="20"/>
                <w:szCs w:val="20"/>
              </w:rPr>
            </w:pPr>
            <w:r w:rsidRPr="00AC48DF">
              <w:rPr>
                <w:rFonts w:ascii="Times New Roman" w:hAnsi="Times New Roman" w:cs="Times New Roman"/>
                <w:color w:val="2F3235"/>
                <w:sz w:val="20"/>
                <w:szCs w:val="20"/>
              </w:rPr>
              <w:t>повышение социального статуса социально уязвимых граждан и сохранение их мотивации к труду</w:t>
            </w:r>
          </w:p>
        </w:tc>
      </w:tr>
      <w:tr w:rsidR="003B0A49" w:rsidTr="00020477">
        <w:tc>
          <w:tcPr>
            <w:tcW w:w="1967" w:type="dxa"/>
          </w:tcPr>
          <w:p w:rsidR="003B0A49" w:rsidRPr="00873DFD" w:rsidRDefault="003B0A49" w:rsidP="0002047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73DFD">
              <w:rPr>
                <w:rStyle w:val="a6"/>
                <w:color w:val="000000"/>
                <w:sz w:val="20"/>
                <w:szCs w:val="20"/>
              </w:rPr>
              <w:t>Задачи программы</w:t>
            </w:r>
          </w:p>
        </w:tc>
        <w:tc>
          <w:tcPr>
            <w:tcW w:w="7389" w:type="dxa"/>
          </w:tcPr>
          <w:p w:rsidR="00AA077B" w:rsidRPr="00AA077B" w:rsidRDefault="00AC48DF" w:rsidP="00AA077B">
            <w:pPr>
              <w:pStyle w:val="af"/>
              <w:numPr>
                <w:ilvl w:val="0"/>
                <w:numId w:val="9"/>
              </w:numPr>
              <w:autoSpaceDE w:val="0"/>
              <w:autoSpaceDN w:val="0"/>
              <w:adjustRightInd w:val="0"/>
              <w:ind w:hanging="578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86441">
              <w:rPr>
                <w:rFonts w:ascii="Times New Roman CYR" w:hAnsi="Times New Roman CYR" w:cs="Times New Roman CYR"/>
                <w:color w:val="303335"/>
                <w:sz w:val="20"/>
                <w:szCs w:val="20"/>
              </w:rPr>
              <w:t>временное трудоустройство несовершеннолетних в возрасте от 14 до 18 лет в свободное от учебы время</w:t>
            </w:r>
            <w:r w:rsidR="00513B7C">
              <w:rPr>
                <w:rFonts w:ascii="Times New Roman CYR" w:hAnsi="Times New Roman CYR" w:cs="Times New Roman CYR"/>
                <w:color w:val="303335"/>
                <w:sz w:val="20"/>
                <w:szCs w:val="20"/>
              </w:rPr>
              <w:t>;</w:t>
            </w:r>
          </w:p>
          <w:p w:rsidR="00513B7C" w:rsidRPr="00AA077B" w:rsidRDefault="00513B7C" w:rsidP="00AA077B">
            <w:pPr>
              <w:pStyle w:val="af"/>
              <w:numPr>
                <w:ilvl w:val="0"/>
                <w:numId w:val="9"/>
              </w:numPr>
              <w:autoSpaceDE w:val="0"/>
              <w:autoSpaceDN w:val="0"/>
              <w:adjustRightInd w:val="0"/>
              <w:ind w:hanging="578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A077B">
              <w:rPr>
                <w:rStyle w:val="a6"/>
                <w:color w:val="000000"/>
                <w:sz w:val="20"/>
                <w:szCs w:val="20"/>
              </w:rPr>
              <w:t>охватить при проведении мероприятий не менее 5 граждан муниципального округа.</w:t>
            </w:r>
          </w:p>
        </w:tc>
      </w:tr>
      <w:tr w:rsidR="0078118C" w:rsidTr="00020477">
        <w:tc>
          <w:tcPr>
            <w:tcW w:w="1967" w:type="dxa"/>
          </w:tcPr>
          <w:p w:rsidR="0078118C" w:rsidRPr="00873DFD" w:rsidRDefault="0078118C" w:rsidP="00020477">
            <w:pPr>
              <w:pStyle w:val="a7"/>
              <w:shd w:val="clear" w:color="auto" w:fill="auto"/>
              <w:jc w:val="both"/>
              <w:rPr>
                <w:sz w:val="20"/>
                <w:szCs w:val="20"/>
              </w:rPr>
            </w:pPr>
            <w:r w:rsidRPr="00873DFD">
              <w:rPr>
                <w:rStyle w:val="a6"/>
                <w:color w:val="000000"/>
                <w:sz w:val="20"/>
                <w:szCs w:val="20"/>
              </w:rPr>
              <w:t>Важнейшие</w:t>
            </w:r>
          </w:p>
          <w:p w:rsidR="0078118C" w:rsidRPr="00873DFD" w:rsidRDefault="0078118C" w:rsidP="00020477">
            <w:pPr>
              <w:pStyle w:val="a7"/>
              <w:shd w:val="clear" w:color="auto" w:fill="auto"/>
              <w:jc w:val="both"/>
              <w:rPr>
                <w:sz w:val="20"/>
                <w:szCs w:val="20"/>
              </w:rPr>
            </w:pPr>
            <w:r w:rsidRPr="00873DFD">
              <w:rPr>
                <w:rStyle w:val="a6"/>
                <w:color w:val="000000"/>
                <w:sz w:val="20"/>
                <w:szCs w:val="20"/>
              </w:rPr>
              <w:t>показатели</w:t>
            </w:r>
          </w:p>
          <w:p w:rsidR="0078118C" w:rsidRPr="00873DFD" w:rsidRDefault="0078118C" w:rsidP="00020477">
            <w:pPr>
              <w:pStyle w:val="a7"/>
              <w:shd w:val="clear" w:color="auto" w:fill="auto"/>
              <w:jc w:val="both"/>
              <w:rPr>
                <w:sz w:val="20"/>
                <w:szCs w:val="20"/>
              </w:rPr>
            </w:pPr>
            <w:r w:rsidRPr="00873DFD">
              <w:rPr>
                <w:rStyle w:val="a6"/>
                <w:color w:val="000000"/>
                <w:sz w:val="20"/>
                <w:szCs w:val="20"/>
              </w:rPr>
              <w:t>эффективности</w:t>
            </w:r>
          </w:p>
          <w:p w:rsidR="0078118C" w:rsidRPr="00873DFD" w:rsidRDefault="0078118C" w:rsidP="0002047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73DFD">
              <w:rPr>
                <w:rStyle w:val="a6"/>
                <w:color w:val="000000"/>
                <w:sz w:val="20"/>
                <w:szCs w:val="20"/>
              </w:rPr>
              <w:t>программы</w:t>
            </w:r>
          </w:p>
        </w:tc>
        <w:tc>
          <w:tcPr>
            <w:tcW w:w="7389" w:type="dxa"/>
          </w:tcPr>
          <w:p w:rsidR="00AA077B" w:rsidRPr="00AA077B" w:rsidRDefault="00AA077B" w:rsidP="00AA077B">
            <w:pPr>
              <w:pStyle w:val="a7"/>
              <w:tabs>
                <w:tab w:val="left" w:pos="250"/>
              </w:tabs>
              <w:jc w:val="both"/>
              <w:rPr>
                <w:rStyle w:val="a6"/>
                <w:color w:val="000000"/>
                <w:sz w:val="20"/>
                <w:szCs w:val="20"/>
              </w:rPr>
            </w:pPr>
            <w:r w:rsidRPr="00AA077B">
              <w:rPr>
                <w:rStyle w:val="a6"/>
                <w:color w:val="000000"/>
                <w:sz w:val="20"/>
                <w:szCs w:val="20"/>
              </w:rPr>
              <w:t>Оценка эффективности реализации программы может измеряться в пределах от 0 до 100 баллов.</w:t>
            </w:r>
          </w:p>
          <w:p w:rsidR="00AA077B" w:rsidRPr="00AA077B" w:rsidRDefault="00AA077B" w:rsidP="00AA077B">
            <w:pPr>
              <w:pStyle w:val="a7"/>
              <w:tabs>
                <w:tab w:val="left" w:pos="250"/>
              </w:tabs>
              <w:jc w:val="both"/>
              <w:rPr>
                <w:rStyle w:val="a6"/>
                <w:color w:val="000000"/>
                <w:sz w:val="20"/>
                <w:szCs w:val="20"/>
              </w:rPr>
            </w:pPr>
            <w:r w:rsidRPr="00AA077B">
              <w:rPr>
                <w:rStyle w:val="a6"/>
                <w:color w:val="000000"/>
                <w:sz w:val="20"/>
                <w:szCs w:val="20"/>
              </w:rPr>
              <w:t>На основании проведенной оценки эффективности реализации программы ранжируются следующим образом:</w:t>
            </w:r>
          </w:p>
          <w:p w:rsidR="00AA077B" w:rsidRPr="00AA077B" w:rsidRDefault="00AA077B" w:rsidP="00AA077B">
            <w:pPr>
              <w:pStyle w:val="a7"/>
              <w:numPr>
                <w:ilvl w:val="0"/>
                <w:numId w:val="9"/>
              </w:numPr>
              <w:tabs>
                <w:tab w:val="left" w:pos="250"/>
              </w:tabs>
              <w:jc w:val="both"/>
              <w:rPr>
                <w:rStyle w:val="a6"/>
                <w:color w:val="000000"/>
                <w:sz w:val="20"/>
                <w:szCs w:val="20"/>
              </w:rPr>
            </w:pPr>
            <w:r w:rsidRPr="00AA077B">
              <w:rPr>
                <w:rStyle w:val="a6"/>
                <w:color w:val="000000"/>
                <w:sz w:val="20"/>
                <w:szCs w:val="20"/>
              </w:rPr>
              <w:t>Первая группа - программы, получившие оценку от 80 до 100 баллов, признаются высокоэффективными;</w:t>
            </w:r>
          </w:p>
          <w:p w:rsidR="00AA077B" w:rsidRPr="00AA077B" w:rsidRDefault="00AA077B" w:rsidP="00AA077B">
            <w:pPr>
              <w:pStyle w:val="a7"/>
              <w:numPr>
                <w:ilvl w:val="0"/>
                <w:numId w:val="9"/>
              </w:numPr>
              <w:tabs>
                <w:tab w:val="left" w:pos="250"/>
              </w:tabs>
              <w:jc w:val="both"/>
              <w:rPr>
                <w:rStyle w:val="a6"/>
                <w:color w:val="000000"/>
                <w:sz w:val="20"/>
                <w:szCs w:val="20"/>
              </w:rPr>
            </w:pPr>
            <w:r w:rsidRPr="00AA077B">
              <w:rPr>
                <w:rStyle w:val="a6"/>
                <w:color w:val="000000"/>
                <w:sz w:val="20"/>
                <w:szCs w:val="20"/>
              </w:rPr>
              <w:t>Вторая группа - программы, получившие оценку от 70 до 80 баллов, признаются эффективными;</w:t>
            </w:r>
          </w:p>
          <w:p w:rsidR="00AA077B" w:rsidRPr="00AA077B" w:rsidRDefault="00AA077B" w:rsidP="00AA077B">
            <w:pPr>
              <w:pStyle w:val="a7"/>
              <w:numPr>
                <w:ilvl w:val="0"/>
                <w:numId w:val="9"/>
              </w:numPr>
              <w:tabs>
                <w:tab w:val="left" w:pos="250"/>
              </w:tabs>
              <w:jc w:val="both"/>
              <w:rPr>
                <w:rStyle w:val="a6"/>
                <w:color w:val="000000"/>
                <w:sz w:val="20"/>
                <w:szCs w:val="20"/>
              </w:rPr>
            </w:pPr>
            <w:r w:rsidRPr="00AA077B">
              <w:rPr>
                <w:rStyle w:val="a6"/>
                <w:color w:val="000000"/>
                <w:sz w:val="20"/>
                <w:szCs w:val="20"/>
              </w:rPr>
              <w:t>Третья группа - программы, получившие оценку то 50 до 70 баллов, признаются умеренно эффективными.</w:t>
            </w:r>
          </w:p>
          <w:p w:rsidR="00AA077B" w:rsidRPr="00AA077B" w:rsidRDefault="00AA077B" w:rsidP="00AA077B">
            <w:pPr>
              <w:pStyle w:val="a7"/>
              <w:numPr>
                <w:ilvl w:val="0"/>
                <w:numId w:val="9"/>
              </w:numPr>
              <w:tabs>
                <w:tab w:val="left" w:pos="250"/>
              </w:tabs>
              <w:jc w:val="both"/>
              <w:rPr>
                <w:rStyle w:val="a6"/>
                <w:color w:val="000000"/>
                <w:sz w:val="20"/>
                <w:szCs w:val="20"/>
              </w:rPr>
            </w:pPr>
            <w:r w:rsidRPr="00AA077B">
              <w:rPr>
                <w:rStyle w:val="a6"/>
                <w:color w:val="000000"/>
                <w:sz w:val="20"/>
                <w:szCs w:val="20"/>
              </w:rPr>
              <w:t>Четвертая группа - программы, получившие оценку то 20 до 50 баллов, признаются низкоэффективными.</w:t>
            </w:r>
          </w:p>
          <w:p w:rsidR="00AA077B" w:rsidRPr="00AA077B" w:rsidRDefault="00AA077B" w:rsidP="00AA077B">
            <w:pPr>
              <w:pStyle w:val="a7"/>
              <w:numPr>
                <w:ilvl w:val="0"/>
                <w:numId w:val="9"/>
              </w:numPr>
              <w:tabs>
                <w:tab w:val="left" w:pos="250"/>
              </w:tabs>
              <w:jc w:val="both"/>
              <w:rPr>
                <w:rStyle w:val="a6"/>
                <w:color w:val="000000"/>
                <w:sz w:val="20"/>
                <w:szCs w:val="20"/>
              </w:rPr>
            </w:pPr>
            <w:r w:rsidRPr="00AA077B">
              <w:rPr>
                <w:rStyle w:val="a6"/>
                <w:color w:val="000000"/>
                <w:sz w:val="20"/>
                <w:szCs w:val="20"/>
              </w:rPr>
              <w:t>Пятая группа - программы, получившие оценку менее 20 баллов, признаются неэффективными.</w:t>
            </w:r>
          </w:p>
          <w:p w:rsidR="0078118C" w:rsidRPr="00FF34EE" w:rsidRDefault="00AA077B" w:rsidP="00AA077B">
            <w:pPr>
              <w:pStyle w:val="af"/>
              <w:numPr>
                <w:ilvl w:val="0"/>
                <w:numId w:val="9"/>
              </w:numPr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A077B">
              <w:rPr>
                <w:rStyle w:val="a6"/>
                <w:color w:val="000000"/>
                <w:sz w:val="20"/>
                <w:szCs w:val="20"/>
              </w:rPr>
              <w:t xml:space="preserve">  уровень финансового обеспечения;</w:t>
            </w:r>
          </w:p>
        </w:tc>
      </w:tr>
      <w:tr w:rsidR="00D5704A" w:rsidTr="00020477">
        <w:tc>
          <w:tcPr>
            <w:tcW w:w="1967" w:type="dxa"/>
          </w:tcPr>
          <w:p w:rsidR="00D5704A" w:rsidRPr="00D5704A" w:rsidRDefault="00D5704A" w:rsidP="00020477">
            <w:pPr>
              <w:pStyle w:val="a7"/>
              <w:shd w:val="clear" w:color="auto" w:fill="auto"/>
              <w:jc w:val="both"/>
              <w:rPr>
                <w:rStyle w:val="a6"/>
                <w:color w:val="000000"/>
                <w:sz w:val="20"/>
                <w:szCs w:val="20"/>
              </w:rPr>
            </w:pPr>
            <w:r w:rsidRPr="00D5704A">
              <w:rPr>
                <w:sz w:val="20"/>
                <w:szCs w:val="20"/>
              </w:rPr>
              <w:t xml:space="preserve">Механизм </w:t>
            </w:r>
            <w:r w:rsidRPr="00D5704A">
              <w:rPr>
                <w:sz w:val="20"/>
                <w:szCs w:val="20"/>
              </w:rPr>
              <w:lastRenderedPageBreak/>
              <w:t>реализации программы</w:t>
            </w:r>
          </w:p>
        </w:tc>
        <w:tc>
          <w:tcPr>
            <w:tcW w:w="7389" w:type="dxa"/>
          </w:tcPr>
          <w:p w:rsidR="00D5704A" w:rsidRPr="00D5704A" w:rsidRDefault="00D5704A" w:rsidP="00993091">
            <w:pPr>
              <w:pStyle w:val="a7"/>
              <w:shd w:val="clear" w:color="auto" w:fill="auto"/>
              <w:tabs>
                <w:tab w:val="left" w:pos="250"/>
              </w:tabs>
              <w:jc w:val="both"/>
              <w:rPr>
                <w:rStyle w:val="a6"/>
                <w:color w:val="000000"/>
                <w:sz w:val="20"/>
                <w:szCs w:val="20"/>
              </w:rPr>
            </w:pPr>
            <w:r w:rsidRPr="00D5704A">
              <w:rPr>
                <w:bCs/>
                <w:color w:val="000000"/>
                <w:sz w:val="20"/>
                <w:szCs w:val="20"/>
              </w:rPr>
              <w:lastRenderedPageBreak/>
              <w:t>Реализация мероприятий программы, осуществляется</w:t>
            </w:r>
            <w:r w:rsidR="00993091">
              <w:rPr>
                <w:bCs/>
                <w:color w:val="000000"/>
                <w:sz w:val="20"/>
                <w:szCs w:val="20"/>
              </w:rPr>
              <w:t xml:space="preserve"> Местной</w:t>
            </w:r>
            <w:r w:rsidRPr="00D5704A">
              <w:rPr>
                <w:bCs/>
                <w:color w:val="000000"/>
                <w:sz w:val="20"/>
                <w:szCs w:val="20"/>
              </w:rPr>
              <w:t xml:space="preserve"> Администрацией </w:t>
            </w:r>
            <w:r w:rsidRPr="00D5704A">
              <w:rPr>
                <w:bCs/>
                <w:color w:val="000000"/>
                <w:sz w:val="20"/>
                <w:szCs w:val="20"/>
              </w:rPr>
              <w:lastRenderedPageBreak/>
              <w:t xml:space="preserve">МО </w:t>
            </w:r>
            <w:r w:rsidR="00993091">
              <w:rPr>
                <w:bCs/>
                <w:color w:val="000000"/>
                <w:sz w:val="20"/>
                <w:szCs w:val="20"/>
              </w:rPr>
              <w:t>Александровский</w:t>
            </w:r>
            <w:r w:rsidRPr="00D5704A">
              <w:rPr>
                <w:bCs/>
                <w:color w:val="000000"/>
                <w:sz w:val="20"/>
                <w:szCs w:val="20"/>
              </w:rPr>
              <w:t xml:space="preserve"> путем закупки товаров, работ, услуг в соответствии с требованиями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</w:tr>
      <w:tr w:rsidR="00D5704A" w:rsidTr="00020477">
        <w:tc>
          <w:tcPr>
            <w:tcW w:w="1967" w:type="dxa"/>
          </w:tcPr>
          <w:p w:rsidR="00D5704A" w:rsidRPr="00873DFD" w:rsidRDefault="00D5704A" w:rsidP="0002047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73DFD">
              <w:rPr>
                <w:rStyle w:val="a6"/>
                <w:color w:val="000000"/>
                <w:sz w:val="20"/>
                <w:szCs w:val="20"/>
              </w:rPr>
              <w:lastRenderedPageBreak/>
              <w:t>Сроки и этапы реализации программы</w:t>
            </w:r>
          </w:p>
        </w:tc>
        <w:tc>
          <w:tcPr>
            <w:tcW w:w="7389" w:type="dxa"/>
          </w:tcPr>
          <w:p w:rsidR="00D5704A" w:rsidRPr="00873DFD" w:rsidRDefault="00D5704A" w:rsidP="003B0A49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75667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202</w:t>
            </w:r>
            <w:r w:rsidR="003B0A49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4</w:t>
            </w:r>
            <w:r w:rsidRPr="00E75667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 год и плановый период 202</w:t>
            </w:r>
            <w:r w:rsidR="003B0A49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5</w:t>
            </w:r>
            <w:r w:rsidRPr="00E75667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 и 202</w:t>
            </w:r>
            <w:r w:rsidR="003B0A49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6</w:t>
            </w:r>
            <w:r w:rsidRPr="00E75667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 годов</w:t>
            </w:r>
          </w:p>
        </w:tc>
      </w:tr>
      <w:tr w:rsidR="00D5704A" w:rsidTr="00020477">
        <w:tc>
          <w:tcPr>
            <w:tcW w:w="1967" w:type="dxa"/>
          </w:tcPr>
          <w:p w:rsidR="00D5704A" w:rsidRPr="00873DFD" w:rsidRDefault="00D5704A" w:rsidP="003B0A49">
            <w:pPr>
              <w:pStyle w:val="a7"/>
              <w:shd w:val="clear" w:color="auto" w:fill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873DFD">
              <w:rPr>
                <w:rStyle w:val="a6"/>
                <w:color w:val="000000"/>
                <w:sz w:val="20"/>
                <w:szCs w:val="20"/>
              </w:rPr>
              <w:t>Перечень</w:t>
            </w:r>
            <w:r w:rsidR="003B0A49">
              <w:rPr>
                <w:rStyle w:val="a6"/>
                <w:color w:val="000000"/>
                <w:sz w:val="20"/>
                <w:szCs w:val="20"/>
              </w:rPr>
              <w:t xml:space="preserve"> </w:t>
            </w:r>
            <w:r w:rsidRPr="00873DFD">
              <w:rPr>
                <w:rStyle w:val="a6"/>
                <w:color w:val="000000"/>
                <w:sz w:val="20"/>
                <w:szCs w:val="20"/>
              </w:rPr>
              <w:t>подпрограмм</w:t>
            </w:r>
          </w:p>
        </w:tc>
        <w:tc>
          <w:tcPr>
            <w:tcW w:w="7389" w:type="dxa"/>
          </w:tcPr>
          <w:p w:rsidR="00D5704A" w:rsidRPr="00873DFD" w:rsidRDefault="00D5704A" w:rsidP="0002047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73DFD">
              <w:rPr>
                <w:rStyle w:val="a6"/>
                <w:color w:val="000000"/>
                <w:sz w:val="20"/>
                <w:szCs w:val="20"/>
              </w:rPr>
              <w:t>нет</w:t>
            </w:r>
          </w:p>
        </w:tc>
      </w:tr>
      <w:tr w:rsidR="00D5704A" w:rsidTr="00020477">
        <w:tc>
          <w:tcPr>
            <w:tcW w:w="1967" w:type="dxa"/>
          </w:tcPr>
          <w:p w:rsidR="00D5704A" w:rsidRPr="00873DFD" w:rsidRDefault="00D5704A" w:rsidP="00020477">
            <w:pPr>
              <w:pStyle w:val="a7"/>
              <w:shd w:val="clear" w:color="auto" w:fill="auto"/>
              <w:jc w:val="both"/>
              <w:rPr>
                <w:sz w:val="20"/>
                <w:szCs w:val="20"/>
              </w:rPr>
            </w:pPr>
            <w:r w:rsidRPr="00873DFD">
              <w:rPr>
                <w:rStyle w:val="a6"/>
                <w:color w:val="000000"/>
                <w:sz w:val="20"/>
                <w:szCs w:val="20"/>
              </w:rPr>
              <w:t>Объемы и источники</w:t>
            </w:r>
          </w:p>
          <w:p w:rsidR="00D5704A" w:rsidRPr="00873DFD" w:rsidRDefault="00D5704A" w:rsidP="00020477">
            <w:pPr>
              <w:pStyle w:val="a7"/>
              <w:shd w:val="clear" w:color="auto" w:fill="auto"/>
              <w:jc w:val="both"/>
              <w:rPr>
                <w:sz w:val="20"/>
                <w:szCs w:val="20"/>
              </w:rPr>
            </w:pPr>
            <w:r w:rsidRPr="00873DFD">
              <w:rPr>
                <w:rStyle w:val="a6"/>
                <w:color w:val="000000"/>
                <w:sz w:val="20"/>
                <w:szCs w:val="20"/>
              </w:rPr>
              <w:t>финансирования</w:t>
            </w:r>
          </w:p>
          <w:p w:rsidR="00D5704A" w:rsidRPr="00873DFD" w:rsidRDefault="00D5704A" w:rsidP="0002047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73DFD">
              <w:rPr>
                <w:rStyle w:val="a6"/>
                <w:color w:val="000000"/>
                <w:sz w:val="20"/>
                <w:szCs w:val="20"/>
              </w:rPr>
              <w:t>программы</w:t>
            </w:r>
          </w:p>
        </w:tc>
        <w:tc>
          <w:tcPr>
            <w:tcW w:w="7389" w:type="dxa"/>
          </w:tcPr>
          <w:p w:rsidR="00D5704A" w:rsidRPr="00F83152" w:rsidRDefault="00F83152" w:rsidP="00A3095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152">
              <w:rPr>
                <w:rFonts w:ascii="Times New Roman" w:hAnsi="Times New Roman" w:cs="Times New Roman"/>
                <w:sz w:val="20"/>
                <w:szCs w:val="20"/>
              </w:rPr>
              <w:t>Бюджет внутригородского муниципального образования города федерального значения Санкт-Петербурга муниципальный округ Александровский</w:t>
            </w:r>
            <w:r w:rsidRPr="00F831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="00D5704A" w:rsidRPr="00F831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</w:t>
            </w:r>
            <w:proofErr w:type="gramEnd"/>
            <w:r w:rsidR="00D5704A" w:rsidRPr="00F831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  <w:p w:rsidR="00D5704A" w:rsidRPr="00F83152" w:rsidRDefault="00D5704A" w:rsidP="00A3095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1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="003B0A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F831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 –</w:t>
            </w:r>
            <w:r w:rsidR="002119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="000035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2119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,3</w:t>
            </w:r>
            <w:r w:rsidR="00720E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831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руб.</w:t>
            </w:r>
          </w:p>
          <w:p w:rsidR="00D5704A" w:rsidRPr="00F83152" w:rsidRDefault="00D5704A" w:rsidP="00A3095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1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="003B0A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 год </w:t>
            </w:r>
            <w:r w:rsidR="003B0A49" w:rsidRPr="00F831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– </w:t>
            </w:r>
            <w:r w:rsidR="000035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83,3 </w:t>
            </w:r>
            <w:r w:rsidR="00003599" w:rsidRPr="00F831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руб.</w:t>
            </w:r>
          </w:p>
          <w:p w:rsidR="00D5704A" w:rsidRPr="00873DFD" w:rsidRDefault="00D5704A" w:rsidP="0021190F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831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="003B0A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 год </w:t>
            </w:r>
            <w:r w:rsidR="003B0A49" w:rsidRPr="00F831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– </w:t>
            </w:r>
            <w:r w:rsidR="000035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83,3 </w:t>
            </w:r>
            <w:r w:rsidR="00003599" w:rsidRPr="00F831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руб.</w:t>
            </w:r>
          </w:p>
        </w:tc>
      </w:tr>
      <w:tr w:rsidR="00D5704A" w:rsidRPr="003B0A49" w:rsidTr="00020477">
        <w:tc>
          <w:tcPr>
            <w:tcW w:w="1967" w:type="dxa"/>
          </w:tcPr>
          <w:p w:rsidR="00D5704A" w:rsidRPr="00873DFD" w:rsidRDefault="00D5704A" w:rsidP="00020477">
            <w:pPr>
              <w:pStyle w:val="a7"/>
              <w:shd w:val="clear" w:color="auto" w:fill="auto"/>
              <w:jc w:val="both"/>
              <w:rPr>
                <w:rStyle w:val="a6"/>
                <w:color w:val="000000"/>
                <w:sz w:val="20"/>
                <w:szCs w:val="20"/>
              </w:rPr>
            </w:pPr>
            <w:r w:rsidRPr="003B0A49">
              <w:rPr>
                <w:rStyle w:val="a6"/>
                <w:color w:val="000000"/>
                <w:sz w:val="20"/>
                <w:szCs w:val="20"/>
              </w:rPr>
              <w:t>Код целевой статьи расходов бюджета</w:t>
            </w:r>
          </w:p>
        </w:tc>
        <w:tc>
          <w:tcPr>
            <w:tcW w:w="7389" w:type="dxa"/>
          </w:tcPr>
          <w:p w:rsidR="00D5704A" w:rsidRPr="003B0A49" w:rsidRDefault="00720E93" w:rsidP="003B0A49">
            <w:pPr>
              <w:pStyle w:val="a7"/>
              <w:shd w:val="clear" w:color="auto" w:fill="auto"/>
              <w:jc w:val="both"/>
              <w:rPr>
                <w:rStyle w:val="a6"/>
                <w:color w:val="000000"/>
                <w:sz w:val="20"/>
                <w:szCs w:val="20"/>
              </w:rPr>
            </w:pPr>
            <w:r>
              <w:rPr>
                <w:rStyle w:val="a6"/>
                <w:color w:val="000000"/>
                <w:sz w:val="20"/>
                <w:szCs w:val="20"/>
              </w:rPr>
              <w:t>0920000100</w:t>
            </w:r>
          </w:p>
        </w:tc>
      </w:tr>
      <w:tr w:rsidR="00720E93" w:rsidTr="00020477">
        <w:tc>
          <w:tcPr>
            <w:tcW w:w="1967" w:type="dxa"/>
          </w:tcPr>
          <w:p w:rsidR="00720E93" w:rsidRPr="00873DFD" w:rsidRDefault="00720E93" w:rsidP="00020477">
            <w:pPr>
              <w:pStyle w:val="a7"/>
              <w:shd w:val="clear" w:color="auto" w:fill="auto"/>
              <w:jc w:val="both"/>
              <w:rPr>
                <w:sz w:val="20"/>
                <w:szCs w:val="20"/>
              </w:rPr>
            </w:pPr>
            <w:r w:rsidRPr="00873DFD">
              <w:rPr>
                <w:rStyle w:val="a6"/>
                <w:color w:val="000000"/>
                <w:sz w:val="20"/>
                <w:szCs w:val="20"/>
              </w:rPr>
              <w:t>Ожидаемые конечные результаты</w:t>
            </w:r>
          </w:p>
          <w:p w:rsidR="00720E93" w:rsidRPr="00873DFD" w:rsidRDefault="00720E93" w:rsidP="0002047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73DFD">
              <w:rPr>
                <w:rStyle w:val="a6"/>
                <w:color w:val="000000"/>
                <w:sz w:val="20"/>
                <w:szCs w:val="20"/>
              </w:rPr>
              <w:t>реализации программы</w:t>
            </w:r>
          </w:p>
        </w:tc>
        <w:tc>
          <w:tcPr>
            <w:tcW w:w="7389" w:type="dxa"/>
          </w:tcPr>
          <w:p w:rsidR="00720E93" w:rsidRPr="00720E93" w:rsidRDefault="00720E93" w:rsidP="00720E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13436"/>
                <w:sz w:val="20"/>
                <w:szCs w:val="20"/>
              </w:rPr>
            </w:pPr>
            <w:r w:rsidRPr="00F86441">
              <w:rPr>
                <w:rFonts w:ascii="Times New Roman CYR" w:hAnsi="Times New Roman CYR" w:cs="Times New Roman CYR"/>
                <w:color w:val="313436"/>
                <w:sz w:val="20"/>
                <w:szCs w:val="20"/>
              </w:rPr>
              <w:t xml:space="preserve">Организация рабочих мест для 100% жителей округа от </w:t>
            </w:r>
            <w:r>
              <w:rPr>
                <w:rFonts w:ascii="Times New Roman CYR" w:hAnsi="Times New Roman CYR" w:cs="Times New Roman CYR"/>
                <w:color w:val="313436"/>
                <w:sz w:val="20"/>
                <w:szCs w:val="20"/>
              </w:rPr>
              <w:t xml:space="preserve">запланированного числа. </w:t>
            </w:r>
            <w:r w:rsidRPr="00F86441">
              <w:rPr>
                <w:rFonts w:ascii="Times New Roman CYR" w:hAnsi="Times New Roman CYR" w:cs="Times New Roman CYR"/>
                <w:color w:val="313436"/>
                <w:sz w:val="20"/>
                <w:szCs w:val="20"/>
              </w:rPr>
              <w:t>Оказание социальной поддержки особо нуждающимся в ней категориям жителей МО, удовлетворение потребностей МО в выполнении социально значимых работ, создание временных рабочих мест для проведения общественных работ, трудоустройство на общественные работы лиц, испытывающих затруднения в поисках работы, повышение доходов малоимущих жителей МО.</w:t>
            </w:r>
          </w:p>
        </w:tc>
      </w:tr>
    </w:tbl>
    <w:p w:rsidR="0078118C" w:rsidRDefault="0078118C" w:rsidP="007811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F66121" w:rsidRDefault="00F66121" w:rsidP="007811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D5704A" w:rsidRPr="00F07EA2" w:rsidRDefault="00D5704A" w:rsidP="00D5704A">
      <w:pPr>
        <w:widowControl w:val="0"/>
        <w:spacing w:after="0" w:line="240" w:lineRule="auto"/>
        <w:ind w:left="326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r w:rsidRPr="00F07E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Целевые показатели программы</w:t>
      </w:r>
      <w:bookmarkStart w:id="0" w:name="_GoBack"/>
      <w:bookmarkEnd w:id="0"/>
    </w:p>
    <w:p w:rsidR="00D5704A" w:rsidRPr="00F07EA2" w:rsidRDefault="00D5704A" w:rsidP="00D5704A">
      <w:pPr>
        <w:widowControl w:val="0"/>
        <w:spacing w:after="0" w:line="240" w:lineRule="auto"/>
        <w:ind w:left="326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936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2"/>
        <w:gridCol w:w="3686"/>
        <w:gridCol w:w="1843"/>
        <w:gridCol w:w="1180"/>
        <w:gridCol w:w="1088"/>
        <w:gridCol w:w="992"/>
      </w:tblGrid>
      <w:tr w:rsidR="00D5704A" w:rsidRPr="005F22E9" w:rsidTr="005F22E9">
        <w:trPr>
          <w:trHeight w:hRule="exact" w:val="427"/>
        </w:trPr>
        <w:tc>
          <w:tcPr>
            <w:tcW w:w="57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5704A" w:rsidRPr="005F22E9" w:rsidRDefault="00D5704A" w:rsidP="005F22E9">
            <w:pPr>
              <w:widowControl w:val="0"/>
              <w:spacing w:after="0" w:line="240" w:lineRule="auto"/>
              <w:ind w:right="1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22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№</w:t>
            </w:r>
          </w:p>
          <w:p w:rsidR="00D5704A" w:rsidRPr="005F22E9" w:rsidRDefault="00D5704A" w:rsidP="005F22E9">
            <w:pPr>
              <w:widowControl w:val="0"/>
              <w:spacing w:after="0" w:line="240" w:lineRule="auto"/>
              <w:ind w:right="1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5F22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п</w:t>
            </w:r>
            <w:proofErr w:type="gramEnd"/>
            <w:r w:rsidRPr="005F22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/п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5704A" w:rsidRPr="005F22E9" w:rsidRDefault="00D5704A" w:rsidP="005F22E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22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Наименование </w:t>
            </w:r>
            <w:proofErr w:type="gramStart"/>
            <w:r w:rsidRPr="005F22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целевого</w:t>
            </w:r>
            <w:proofErr w:type="gramEnd"/>
          </w:p>
          <w:p w:rsidR="00D5704A" w:rsidRPr="005F22E9" w:rsidRDefault="00D5704A" w:rsidP="005F22E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22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показателя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5704A" w:rsidRPr="005F22E9" w:rsidRDefault="00D5704A" w:rsidP="005F22E9">
            <w:pPr>
              <w:widowControl w:val="0"/>
              <w:spacing w:after="0" w:line="240" w:lineRule="auto"/>
              <w:ind w:righ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22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Единица</w:t>
            </w:r>
          </w:p>
          <w:p w:rsidR="00D5704A" w:rsidRPr="005F22E9" w:rsidRDefault="00D5704A" w:rsidP="005F22E9">
            <w:pPr>
              <w:widowControl w:val="0"/>
              <w:spacing w:after="0" w:line="240" w:lineRule="auto"/>
              <w:ind w:righ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22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измерения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5704A" w:rsidRPr="005F22E9" w:rsidRDefault="00D5704A" w:rsidP="005F22E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22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Значение целевого показателя</w:t>
            </w:r>
          </w:p>
        </w:tc>
      </w:tr>
      <w:tr w:rsidR="00D5704A" w:rsidRPr="005F22E9" w:rsidTr="005F22E9">
        <w:trPr>
          <w:trHeight w:hRule="exact" w:val="562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5704A" w:rsidRPr="005F22E9" w:rsidRDefault="00D5704A" w:rsidP="005F22E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5704A" w:rsidRPr="005F22E9" w:rsidRDefault="00D5704A" w:rsidP="005F22E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5704A" w:rsidRPr="005F22E9" w:rsidRDefault="00D5704A" w:rsidP="005F22E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5704A" w:rsidRPr="005F22E9" w:rsidRDefault="00D5704A" w:rsidP="005F22E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22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202</w:t>
            </w:r>
            <w:r w:rsidR="00515B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4</w:t>
            </w:r>
          </w:p>
          <w:p w:rsidR="00D5704A" w:rsidRPr="005F22E9" w:rsidRDefault="00D5704A" w:rsidP="005F22E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22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год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5704A" w:rsidRPr="005F22E9" w:rsidRDefault="00D5704A" w:rsidP="005F22E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22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202</w:t>
            </w:r>
            <w:r w:rsidR="00515B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5</w:t>
            </w:r>
          </w:p>
          <w:p w:rsidR="00D5704A" w:rsidRPr="005F22E9" w:rsidRDefault="00D5704A" w:rsidP="005F22E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22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5704A" w:rsidRPr="005F22E9" w:rsidRDefault="00D5704A" w:rsidP="005F22E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22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202</w:t>
            </w:r>
            <w:r w:rsidR="00515B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6</w:t>
            </w:r>
          </w:p>
          <w:p w:rsidR="00D5704A" w:rsidRPr="005F22E9" w:rsidRDefault="00D5704A" w:rsidP="005F22E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22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год</w:t>
            </w:r>
          </w:p>
        </w:tc>
      </w:tr>
      <w:tr w:rsidR="00D5704A" w:rsidRPr="005F22E9" w:rsidTr="002A24C8">
        <w:trPr>
          <w:trHeight w:hRule="exact" w:val="1226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5704A" w:rsidRPr="005F22E9" w:rsidRDefault="00D5704A" w:rsidP="005F22E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22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A24C8" w:rsidRPr="002A24C8" w:rsidRDefault="00E54819" w:rsidP="002A24C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E5481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Количество </w:t>
            </w:r>
            <w:r w:rsidR="002A24C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временно </w:t>
            </w:r>
            <w:r w:rsidRPr="00E5481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трудоустроенных </w:t>
            </w:r>
            <w:r w:rsidR="002A24C8" w:rsidRPr="002A24C8">
              <w:rPr>
                <w:rFonts w:ascii="Times New Roman CYR" w:hAnsi="Times New Roman CYR" w:cs="Times New Roman CYR"/>
                <w:color w:val="303335"/>
                <w:sz w:val="20"/>
                <w:szCs w:val="20"/>
              </w:rPr>
              <w:t>несовершеннолетних в возрасте от 14 до 18 лет в свободное от учебы время</w:t>
            </w:r>
            <w:r w:rsidR="002A24C8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="002A24C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проживающих на территории МО Александровский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5704A" w:rsidRPr="005F22E9" w:rsidRDefault="00936345" w:rsidP="005F22E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чел</w:t>
            </w:r>
            <w:r w:rsidR="00D5704A" w:rsidRPr="005F2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.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5704A" w:rsidRPr="005F22E9" w:rsidRDefault="00E54819" w:rsidP="005F22E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5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5704A" w:rsidRPr="005F22E9" w:rsidRDefault="00E54819" w:rsidP="005F22E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704A" w:rsidRPr="005F22E9" w:rsidRDefault="00E54819" w:rsidP="005F22E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5</w:t>
            </w:r>
          </w:p>
        </w:tc>
      </w:tr>
    </w:tbl>
    <w:p w:rsidR="00D5704A" w:rsidRDefault="00D5704A" w:rsidP="0062786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66121" w:rsidRDefault="00F66121" w:rsidP="0062786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27868" w:rsidRPr="00627868" w:rsidRDefault="00627868" w:rsidP="0062786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278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ПЕРЕЧЕНЬ МЕРОПРИЯТИЙ ПРОГРАММЫ НА 202</w:t>
      </w:r>
      <w:r w:rsidR="009363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</w:t>
      </w:r>
      <w:r w:rsidRPr="006278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ГОД И ПЛАНОВЫЙ ПЕРИОД 202</w:t>
      </w:r>
      <w:r w:rsidR="009363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</w:t>
      </w:r>
      <w:proofErr w:type="gramStart"/>
      <w:r w:rsidRPr="006278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И</w:t>
      </w:r>
      <w:proofErr w:type="gramEnd"/>
      <w:r w:rsidRPr="006278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202</w:t>
      </w:r>
      <w:r w:rsidR="009363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</w:t>
      </w:r>
      <w:r w:rsidRPr="006278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ОЖИДАЕМЫЕ КОНЕЧНЫЕ РЕЗУЛЬТАТЫ РЕАЛИЗАЦИИ   И НЕОБХОДИМЫЙ ОБЪЕМ ФИНАНСИРОВАНИЯ</w:t>
      </w:r>
    </w:p>
    <w:p w:rsidR="0078118C" w:rsidRPr="006C13C4" w:rsidRDefault="0078118C" w:rsidP="007811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3794"/>
        <w:gridCol w:w="850"/>
        <w:gridCol w:w="851"/>
        <w:gridCol w:w="1134"/>
        <w:gridCol w:w="709"/>
        <w:gridCol w:w="850"/>
        <w:gridCol w:w="709"/>
      </w:tblGrid>
      <w:tr w:rsidR="00627868" w:rsidRPr="002A7DF0" w:rsidTr="0003436D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7868" w:rsidRPr="002A7DF0" w:rsidRDefault="00627868" w:rsidP="00034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D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2A7D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2A7D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7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7868" w:rsidRPr="002A7DF0" w:rsidRDefault="00627868" w:rsidP="00034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D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мероприятий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68" w:rsidRPr="002A7DF0" w:rsidRDefault="00627868" w:rsidP="0003436D">
            <w:pPr>
              <w:pStyle w:val="a7"/>
              <w:shd w:val="clear" w:color="auto" w:fill="auto"/>
              <w:jc w:val="center"/>
              <w:rPr>
                <w:sz w:val="20"/>
                <w:szCs w:val="20"/>
              </w:rPr>
            </w:pPr>
            <w:r w:rsidRPr="002A7DF0">
              <w:rPr>
                <w:rStyle w:val="a6"/>
                <w:color w:val="000000"/>
                <w:sz w:val="20"/>
                <w:szCs w:val="20"/>
              </w:rPr>
              <w:t>Ожидаемые</w:t>
            </w:r>
          </w:p>
          <w:p w:rsidR="00627868" w:rsidRPr="002A7DF0" w:rsidRDefault="00627868" w:rsidP="0003436D">
            <w:pPr>
              <w:pStyle w:val="a7"/>
              <w:shd w:val="clear" w:color="auto" w:fill="auto"/>
              <w:jc w:val="center"/>
              <w:rPr>
                <w:sz w:val="20"/>
                <w:szCs w:val="20"/>
              </w:rPr>
            </w:pPr>
            <w:r w:rsidRPr="002A7DF0">
              <w:rPr>
                <w:rStyle w:val="a6"/>
                <w:color w:val="000000"/>
                <w:sz w:val="20"/>
                <w:szCs w:val="20"/>
              </w:rPr>
              <w:t>конечные</w:t>
            </w:r>
          </w:p>
          <w:p w:rsidR="00627868" w:rsidRPr="002A7DF0" w:rsidRDefault="00627868" w:rsidP="00034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DF0">
              <w:rPr>
                <w:rStyle w:val="a6"/>
                <w:color w:val="000000"/>
                <w:sz w:val="20"/>
                <w:szCs w:val="20"/>
              </w:rPr>
              <w:t>результаты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7868" w:rsidRPr="002A7DF0" w:rsidRDefault="00627868" w:rsidP="00034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DF0">
              <w:rPr>
                <w:rStyle w:val="a6"/>
                <w:color w:val="000000"/>
                <w:sz w:val="20"/>
                <w:szCs w:val="20"/>
              </w:rPr>
              <w:t>Срок исполнения мероприятий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7868" w:rsidRPr="002A7DF0" w:rsidRDefault="00627868" w:rsidP="00034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D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="002A7DF0" w:rsidRPr="002A7D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="00EE28AC" w:rsidRPr="002A7D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7868" w:rsidRPr="002A7DF0" w:rsidRDefault="00627868" w:rsidP="0003436D">
            <w:pPr>
              <w:pStyle w:val="a7"/>
              <w:shd w:val="clear" w:color="auto" w:fill="auto"/>
              <w:jc w:val="center"/>
              <w:rPr>
                <w:rStyle w:val="a6"/>
                <w:color w:val="000000"/>
                <w:sz w:val="20"/>
                <w:szCs w:val="20"/>
              </w:rPr>
            </w:pPr>
            <w:r w:rsidRPr="002A7DF0">
              <w:rPr>
                <w:rStyle w:val="a6"/>
                <w:color w:val="000000"/>
                <w:sz w:val="20"/>
                <w:szCs w:val="20"/>
              </w:rPr>
              <w:t>202</w:t>
            </w:r>
            <w:r w:rsidR="002A7DF0" w:rsidRPr="002A7DF0">
              <w:rPr>
                <w:rStyle w:val="a6"/>
                <w:color w:val="000000"/>
                <w:sz w:val="20"/>
                <w:szCs w:val="20"/>
              </w:rPr>
              <w:t>5</w:t>
            </w:r>
            <w:r w:rsidR="00EE28AC" w:rsidRPr="002A7DF0">
              <w:rPr>
                <w:rStyle w:val="a6"/>
                <w:color w:val="000000"/>
                <w:sz w:val="20"/>
                <w:szCs w:val="20"/>
              </w:rPr>
              <w:t>г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7868" w:rsidRPr="002A7DF0" w:rsidRDefault="00627868" w:rsidP="0003436D">
            <w:pPr>
              <w:pStyle w:val="a7"/>
              <w:shd w:val="clear" w:color="auto" w:fill="auto"/>
              <w:jc w:val="center"/>
              <w:rPr>
                <w:rStyle w:val="a6"/>
                <w:color w:val="000000"/>
                <w:sz w:val="20"/>
                <w:szCs w:val="20"/>
              </w:rPr>
            </w:pPr>
            <w:r w:rsidRPr="002A7DF0">
              <w:rPr>
                <w:rStyle w:val="a6"/>
                <w:color w:val="000000"/>
                <w:sz w:val="20"/>
                <w:szCs w:val="20"/>
              </w:rPr>
              <w:t>202</w:t>
            </w:r>
            <w:r w:rsidR="002A7DF0" w:rsidRPr="002A7DF0">
              <w:rPr>
                <w:rStyle w:val="a6"/>
                <w:color w:val="000000"/>
                <w:sz w:val="20"/>
                <w:szCs w:val="20"/>
              </w:rPr>
              <w:t>6</w:t>
            </w:r>
            <w:r w:rsidR="00EE28AC" w:rsidRPr="002A7DF0">
              <w:rPr>
                <w:rStyle w:val="a6"/>
                <w:color w:val="000000"/>
                <w:sz w:val="20"/>
                <w:szCs w:val="20"/>
              </w:rPr>
              <w:t>г</w:t>
            </w:r>
          </w:p>
        </w:tc>
      </w:tr>
      <w:tr w:rsidR="00627868" w:rsidRPr="00EE28AC" w:rsidTr="0003436D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868" w:rsidRPr="00EE28AC" w:rsidRDefault="00627868" w:rsidP="00034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7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868" w:rsidRPr="00EE28AC" w:rsidRDefault="00627868" w:rsidP="00034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68" w:rsidRPr="00EE28AC" w:rsidRDefault="00627868" w:rsidP="00034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E28AC">
              <w:rPr>
                <w:rStyle w:val="a6"/>
                <w:color w:val="000000"/>
                <w:sz w:val="20"/>
                <w:szCs w:val="20"/>
              </w:rPr>
              <w:t>Ед. изм.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68" w:rsidRPr="00EE28AC" w:rsidRDefault="00627868" w:rsidP="00034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E28AC">
              <w:rPr>
                <w:rStyle w:val="a6"/>
                <w:color w:val="000000"/>
                <w:sz w:val="20"/>
                <w:szCs w:val="20"/>
              </w:rPr>
              <w:t>Кол-во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868" w:rsidRPr="00EE28AC" w:rsidRDefault="00627868" w:rsidP="00034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868" w:rsidRPr="00EE28AC" w:rsidRDefault="00627868" w:rsidP="00034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868" w:rsidRPr="00EE28AC" w:rsidRDefault="00627868" w:rsidP="0003436D">
            <w:pPr>
              <w:spacing w:after="0" w:line="240" w:lineRule="auto"/>
              <w:jc w:val="center"/>
              <w:rPr>
                <w:rStyle w:val="a6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868" w:rsidRPr="00EE28AC" w:rsidRDefault="00627868" w:rsidP="0003436D">
            <w:pPr>
              <w:spacing w:after="0" w:line="240" w:lineRule="auto"/>
              <w:jc w:val="center"/>
              <w:rPr>
                <w:rStyle w:val="a6"/>
                <w:color w:val="000000"/>
                <w:sz w:val="20"/>
                <w:szCs w:val="20"/>
              </w:rPr>
            </w:pPr>
          </w:p>
        </w:tc>
      </w:tr>
      <w:tr w:rsidR="00F012EB" w:rsidRPr="00EE28AC" w:rsidTr="0003436D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EB" w:rsidRPr="00EE28AC" w:rsidRDefault="00F012EB" w:rsidP="00034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601" w:rsidRPr="000D4601" w:rsidRDefault="00F012EB" w:rsidP="0003436D">
            <w:pPr>
              <w:autoSpaceDE w:val="0"/>
              <w:autoSpaceDN w:val="0"/>
              <w:adjustRightInd w:val="0"/>
              <w:spacing w:after="0"/>
              <w:rPr>
                <w:rFonts w:ascii="Times New Roman CYR" w:hAnsi="Times New Roman CYR" w:cs="Times New Roman CYR"/>
                <w:color w:val="313436"/>
                <w:sz w:val="20"/>
                <w:szCs w:val="20"/>
              </w:rPr>
            </w:pPr>
            <w:r w:rsidRPr="00BC5A3B">
              <w:rPr>
                <w:rFonts w:ascii="Times New Roman CYR" w:hAnsi="Times New Roman CYR" w:cs="Times New Roman CYR"/>
                <w:color w:val="313436"/>
                <w:sz w:val="20"/>
                <w:szCs w:val="20"/>
              </w:rPr>
              <w:t>Содействие в организации информирования подростков о возможности временного трудоустройства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2EB" w:rsidRPr="00EE28AC" w:rsidRDefault="00F012EB" w:rsidP="00034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1FAE">
              <w:rPr>
                <w:rStyle w:val="a6"/>
                <w:color w:val="000000"/>
                <w:sz w:val="20"/>
                <w:szCs w:val="20"/>
              </w:rPr>
              <w:t>__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2EB" w:rsidRPr="00EE28AC" w:rsidRDefault="00F012EB" w:rsidP="00034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1FAE">
              <w:rPr>
                <w:rStyle w:val="a6"/>
                <w:color w:val="000000"/>
                <w:sz w:val="20"/>
                <w:szCs w:val="20"/>
              </w:rPr>
              <w:t>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2EB" w:rsidRPr="00EE28AC" w:rsidRDefault="00F012EB" w:rsidP="00034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1F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2EB" w:rsidRPr="00EE28AC" w:rsidRDefault="00F012EB" w:rsidP="00034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1F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б/</w:t>
            </w:r>
            <w:proofErr w:type="gramStart"/>
            <w:r w:rsidRPr="00281F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2EB" w:rsidRPr="00EE28AC" w:rsidRDefault="00F012EB" w:rsidP="00034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1F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б/</w:t>
            </w:r>
            <w:proofErr w:type="gramStart"/>
            <w:r w:rsidRPr="00281F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2EB" w:rsidRPr="00EE28AC" w:rsidRDefault="00F012EB" w:rsidP="00034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1F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б/</w:t>
            </w:r>
            <w:proofErr w:type="gramStart"/>
            <w:r w:rsidRPr="00281F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</w:t>
            </w:r>
            <w:proofErr w:type="gramEnd"/>
          </w:p>
        </w:tc>
      </w:tr>
      <w:tr w:rsidR="00F012EB" w:rsidRPr="00EE28AC" w:rsidTr="0003436D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EB" w:rsidRPr="00EE28AC" w:rsidRDefault="00F012EB" w:rsidP="00034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2EB" w:rsidRPr="00936345" w:rsidRDefault="00F012EB" w:rsidP="0003436D">
            <w:pPr>
              <w:autoSpaceDE w:val="0"/>
              <w:autoSpaceDN w:val="0"/>
              <w:adjustRightInd w:val="0"/>
              <w:spacing w:after="0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 w:rsidRPr="00BC5A3B">
              <w:rPr>
                <w:rFonts w:ascii="Times New Roman CYR" w:hAnsi="Times New Roman CYR" w:cs="Times New Roman CYR"/>
                <w:color w:val="313436"/>
                <w:sz w:val="20"/>
                <w:szCs w:val="20"/>
              </w:rPr>
              <w:t xml:space="preserve">Информирование подростков, состоящих на учете в </w:t>
            </w:r>
            <w:proofErr w:type="spellStart"/>
            <w:r w:rsidRPr="00BC5A3B">
              <w:rPr>
                <w:rFonts w:ascii="Times New Roman CYR" w:hAnsi="Times New Roman CYR" w:cs="Times New Roman CYR"/>
                <w:color w:val="313436"/>
                <w:sz w:val="20"/>
                <w:szCs w:val="20"/>
              </w:rPr>
              <w:t>ООиП</w:t>
            </w:r>
            <w:proofErr w:type="spellEnd"/>
            <w:r w:rsidRPr="00BC5A3B">
              <w:rPr>
                <w:rFonts w:ascii="Times New Roman CYR" w:hAnsi="Times New Roman CYR" w:cs="Times New Roman CYR"/>
                <w:color w:val="313436"/>
                <w:sz w:val="20"/>
                <w:szCs w:val="20"/>
              </w:rPr>
              <w:t xml:space="preserve"> о возможностях временного трудоустройства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2EB" w:rsidRPr="00EE28AC" w:rsidRDefault="00F012EB" w:rsidP="00034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1FAE">
              <w:rPr>
                <w:rStyle w:val="a6"/>
                <w:color w:val="000000"/>
                <w:sz w:val="20"/>
                <w:szCs w:val="20"/>
              </w:rPr>
              <w:t>__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2EB" w:rsidRPr="00EE28AC" w:rsidRDefault="00F012EB" w:rsidP="00034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1FAE">
              <w:rPr>
                <w:rStyle w:val="a6"/>
                <w:color w:val="000000"/>
                <w:sz w:val="20"/>
                <w:szCs w:val="20"/>
              </w:rPr>
              <w:t>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2EB" w:rsidRPr="00EE28AC" w:rsidRDefault="00F012EB" w:rsidP="00034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1F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2EB" w:rsidRPr="00EE28AC" w:rsidRDefault="00F012EB" w:rsidP="00034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1F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б/</w:t>
            </w:r>
            <w:proofErr w:type="gramStart"/>
            <w:r w:rsidRPr="00281F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2EB" w:rsidRPr="00EE28AC" w:rsidRDefault="00F012EB" w:rsidP="00034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1F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б/</w:t>
            </w:r>
            <w:proofErr w:type="gramStart"/>
            <w:r w:rsidRPr="00281F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2EB" w:rsidRPr="00EE28AC" w:rsidRDefault="00F012EB" w:rsidP="00034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1F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б/</w:t>
            </w:r>
            <w:proofErr w:type="gramStart"/>
            <w:r w:rsidRPr="00281F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</w:t>
            </w:r>
            <w:proofErr w:type="gramEnd"/>
          </w:p>
        </w:tc>
      </w:tr>
      <w:tr w:rsidR="00003599" w:rsidRPr="00EE28AC" w:rsidTr="0003436D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599" w:rsidRPr="00EE28AC" w:rsidRDefault="00003599" w:rsidP="00034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599" w:rsidRPr="00936345" w:rsidRDefault="00003599" w:rsidP="002A24C8">
            <w:pPr>
              <w:autoSpaceDE w:val="0"/>
              <w:autoSpaceDN w:val="0"/>
              <w:adjustRightInd w:val="0"/>
              <w:spacing w:after="0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 w:rsidRPr="00BC5A3B">
              <w:rPr>
                <w:rFonts w:ascii="Times New Roman" w:hAnsi="Times New Roman" w:cs="Times New Roman"/>
                <w:color w:val="313436"/>
                <w:sz w:val="20"/>
                <w:szCs w:val="20"/>
              </w:rPr>
              <w:t xml:space="preserve">Финансирование временного трудоустройства несовершеннолетних в возрасте от 14 до 18 лет в свободное от учебы время,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599" w:rsidRPr="00EE28AC" w:rsidRDefault="00003599" w:rsidP="00034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1FAE">
              <w:rPr>
                <w:rStyle w:val="a6"/>
                <w:color w:val="000000"/>
                <w:sz w:val="20"/>
                <w:szCs w:val="20"/>
              </w:rPr>
              <w:t>__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599" w:rsidRPr="00EE28AC" w:rsidRDefault="00003599" w:rsidP="00034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1FAE">
              <w:rPr>
                <w:rStyle w:val="a6"/>
                <w:color w:val="000000"/>
                <w:sz w:val="20"/>
                <w:szCs w:val="20"/>
              </w:rPr>
              <w:t>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599" w:rsidRPr="00EE28AC" w:rsidRDefault="00003599" w:rsidP="00034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1F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 течение  года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599" w:rsidRPr="00EE28AC" w:rsidRDefault="00003599" w:rsidP="00034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83,3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599" w:rsidRPr="00EE28AC" w:rsidRDefault="00003599" w:rsidP="00034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83,3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599" w:rsidRPr="00EE28AC" w:rsidRDefault="00003599" w:rsidP="00034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83,3</w:t>
            </w:r>
          </w:p>
        </w:tc>
      </w:tr>
      <w:tr w:rsidR="00003599" w:rsidRPr="00936345" w:rsidTr="0003436D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599" w:rsidRPr="00936345" w:rsidRDefault="00003599" w:rsidP="00AA07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599" w:rsidRPr="00936345" w:rsidRDefault="00003599" w:rsidP="00AA077B">
            <w:pPr>
              <w:autoSpaceDE w:val="0"/>
              <w:autoSpaceDN w:val="0"/>
              <w:adjustRightInd w:val="0"/>
              <w:spacing w:after="0"/>
              <w:rPr>
                <w:rFonts w:ascii="Times New Roman CYR" w:hAnsi="Times New Roman CYR" w:cs="Times New Roman CYR"/>
                <w:b/>
                <w:color w:val="000000"/>
                <w:sz w:val="20"/>
                <w:szCs w:val="20"/>
              </w:rPr>
            </w:pPr>
            <w:r w:rsidRPr="00936345">
              <w:rPr>
                <w:rFonts w:ascii="Times New Roman CYR" w:hAnsi="Times New Roman CYR" w:cs="Times New Roman CYR"/>
                <w:b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599" w:rsidRPr="00936345" w:rsidRDefault="00003599" w:rsidP="00AA077B">
            <w:pPr>
              <w:spacing w:after="0" w:line="240" w:lineRule="auto"/>
              <w:jc w:val="center"/>
              <w:rPr>
                <w:rStyle w:val="a6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599" w:rsidRPr="00936345" w:rsidRDefault="00003599" w:rsidP="00AA077B">
            <w:pPr>
              <w:spacing w:after="0" w:line="240" w:lineRule="auto"/>
              <w:jc w:val="center"/>
              <w:rPr>
                <w:rStyle w:val="a6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599" w:rsidRPr="00936345" w:rsidRDefault="00003599" w:rsidP="00AA0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599" w:rsidRPr="00936345" w:rsidRDefault="00003599" w:rsidP="00AA0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83,3 </w:t>
            </w:r>
            <w:r w:rsidRPr="0093634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599" w:rsidRPr="002A7DF0" w:rsidRDefault="00003599" w:rsidP="00AA0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83,3 </w:t>
            </w:r>
            <w:r w:rsidRPr="0093634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599" w:rsidRPr="00936345" w:rsidRDefault="00003599" w:rsidP="00AA0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83,3 </w:t>
            </w:r>
            <w:r w:rsidRPr="0093634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тыс. руб.</w:t>
            </w:r>
          </w:p>
        </w:tc>
      </w:tr>
    </w:tbl>
    <w:p w:rsidR="0078118C" w:rsidRPr="00E04CC2" w:rsidRDefault="0078118C" w:rsidP="00AA077B">
      <w:pPr>
        <w:spacing w:after="0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78118C" w:rsidRPr="00275723" w:rsidRDefault="0078118C" w:rsidP="00AA077B">
      <w:pPr>
        <w:spacing w:after="0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E04CC2">
        <w:rPr>
          <w:rFonts w:ascii="Times New Roman" w:hAnsi="Times New Roman" w:cs="Times New Roman"/>
          <w:b/>
          <w:sz w:val="20"/>
          <w:szCs w:val="20"/>
          <w:u w:val="single"/>
        </w:rPr>
        <w:t>Применяемые сокращения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>:</w:t>
      </w:r>
      <w:r w:rsidRPr="00901C3E">
        <w:rPr>
          <w:rFonts w:ascii="Times New Roman" w:hAnsi="Times New Roman" w:cs="Times New Roman"/>
        </w:rPr>
        <w:t xml:space="preserve">   </w:t>
      </w:r>
    </w:p>
    <w:p w:rsidR="0078118C" w:rsidRDefault="0078118C" w:rsidP="00AA077B">
      <w:pPr>
        <w:pStyle w:val="a5"/>
        <w:rPr>
          <w:rFonts w:ascii="Times New Roman" w:hAnsi="Times New Roman" w:cs="Times New Roman"/>
        </w:rPr>
      </w:pPr>
      <w:r w:rsidRPr="00901C3E">
        <w:rPr>
          <w:rFonts w:ascii="Times New Roman" w:hAnsi="Times New Roman" w:cs="Times New Roman"/>
        </w:rPr>
        <w:t>М</w:t>
      </w:r>
      <w:r>
        <w:rPr>
          <w:rFonts w:ascii="Times New Roman" w:hAnsi="Times New Roman" w:cs="Times New Roman"/>
        </w:rPr>
        <w:t>А</w:t>
      </w:r>
      <w:r w:rsidRPr="00901C3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–</w:t>
      </w:r>
      <w:r w:rsidRPr="00901C3E">
        <w:rPr>
          <w:rFonts w:ascii="Times New Roman" w:hAnsi="Times New Roman" w:cs="Times New Roman"/>
        </w:rPr>
        <w:t xml:space="preserve"> М</w:t>
      </w:r>
      <w:r>
        <w:rPr>
          <w:rFonts w:ascii="Times New Roman" w:hAnsi="Times New Roman" w:cs="Times New Roman"/>
        </w:rPr>
        <w:t>естная администрация</w:t>
      </w:r>
    </w:p>
    <w:p w:rsidR="0078118C" w:rsidRDefault="0078118C" w:rsidP="00AA077B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МО – Муниципальное образование</w:t>
      </w:r>
    </w:p>
    <w:p w:rsidR="00F012EB" w:rsidRPr="00901C3E" w:rsidRDefault="00F012EB" w:rsidP="00AA077B">
      <w:pPr>
        <w:pStyle w:val="a5"/>
        <w:rPr>
          <w:rFonts w:ascii="Times New Roman" w:hAnsi="Times New Roman" w:cs="Times New Roman"/>
        </w:rPr>
      </w:pPr>
      <w:proofErr w:type="spellStart"/>
      <w:r w:rsidRPr="00F012EB">
        <w:rPr>
          <w:rFonts w:ascii="Times New Roman" w:hAnsi="Times New Roman" w:cs="Times New Roman"/>
        </w:rPr>
        <w:lastRenderedPageBreak/>
        <w:t>ООиП</w:t>
      </w:r>
      <w:proofErr w:type="spellEnd"/>
      <w:r w:rsidRPr="00F012EB">
        <w:rPr>
          <w:rFonts w:ascii="Times New Roman" w:hAnsi="Times New Roman" w:cs="Times New Roman"/>
        </w:rPr>
        <w:t xml:space="preserve"> – отдел опеки и попечительства</w:t>
      </w:r>
    </w:p>
    <w:p w:rsidR="0078118C" w:rsidRPr="00936345" w:rsidRDefault="0078118C" w:rsidP="00AA077B">
      <w:pPr>
        <w:pStyle w:val="a5"/>
        <w:rPr>
          <w:rFonts w:ascii="Times New Roman" w:hAnsi="Times New Roman" w:cs="Times New Roman"/>
        </w:rPr>
      </w:pPr>
      <w:proofErr w:type="gramStart"/>
      <w:r w:rsidRPr="00901C3E">
        <w:rPr>
          <w:rFonts w:ascii="Times New Roman" w:hAnsi="Times New Roman" w:cs="Times New Roman"/>
        </w:rPr>
        <w:t>б</w:t>
      </w:r>
      <w:proofErr w:type="gramEnd"/>
      <w:r w:rsidRPr="00901C3E">
        <w:rPr>
          <w:rFonts w:ascii="Times New Roman" w:hAnsi="Times New Roman" w:cs="Times New Roman"/>
        </w:rPr>
        <w:t>/ф – без финансирования</w:t>
      </w:r>
    </w:p>
    <w:p w:rsidR="00E8222A" w:rsidRPr="00936345" w:rsidRDefault="00E8222A" w:rsidP="00EE28AC">
      <w:pPr>
        <w:pStyle w:val="a5"/>
        <w:rPr>
          <w:rFonts w:ascii="Times New Roman" w:hAnsi="Times New Roman" w:cs="Times New Roman"/>
        </w:rPr>
      </w:pPr>
    </w:p>
    <w:p w:rsidR="0078118C" w:rsidRDefault="0078118C" w:rsidP="00EE28AC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Style w:val="1"/>
          <w:b/>
          <w:bCs/>
          <w:color w:val="000000"/>
          <w:sz w:val="24"/>
          <w:szCs w:val="24"/>
        </w:rPr>
        <w:t>РАСЧЕТ - ОБОСНОВАНИЕ НЕОБХОДИМОГО ОБЪЕМА ФИНАНСИРОВАНИЯ</w:t>
      </w:r>
      <w:r>
        <w:rPr>
          <w:rStyle w:val="1"/>
          <w:b/>
          <w:bCs/>
          <w:color w:val="000000"/>
          <w:sz w:val="24"/>
          <w:szCs w:val="24"/>
        </w:rPr>
        <w:br/>
        <w:t>НА 202</w:t>
      </w:r>
      <w:r w:rsidR="00515B9B">
        <w:rPr>
          <w:rStyle w:val="1"/>
          <w:b/>
          <w:bCs/>
          <w:color w:val="000000"/>
          <w:sz w:val="24"/>
          <w:szCs w:val="24"/>
        </w:rPr>
        <w:t>4</w:t>
      </w:r>
      <w:r>
        <w:rPr>
          <w:rStyle w:val="1"/>
          <w:b/>
          <w:bCs/>
          <w:color w:val="000000"/>
          <w:sz w:val="24"/>
          <w:szCs w:val="24"/>
        </w:rPr>
        <w:t xml:space="preserve"> ГОД</w:t>
      </w:r>
    </w:p>
    <w:p w:rsidR="0078118C" w:rsidRPr="00873DFD" w:rsidRDefault="0078118C" w:rsidP="00EE28A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851"/>
        <w:gridCol w:w="2693"/>
        <w:gridCol w:w="1985"/>
        <w:gridCol w:w="3827"/>
      </w:tblGrid>
      <w:tr w:rsidR="0078118C" w:rsidRPr="00785D32" w:rsidTr="00AB30BB">
        <w:tc>
          <w:tcPr>
            <w:tcW w:w="851" w:type="dxa"/>
          </w:tcPr>
          <w:p w:rsidR="0078118C" w:rsidRPr="00785D32" w:rsidRDefault="0078118C" w:rsidP="0002047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5D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№ </w:t>
            </w:r>
            <w:proofErr w:type="gramStart"/>
            <w:r w:rsidRPr="00785D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</w:t>
            </w:r>
            <w:proofErr w:type="gramEnd"/>
            <w:r w:rsidRPr="00785D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2693" w:type="dxa"/>
          </w:tcPr>
          <w:p w:rsidR="0078118C" w:rsidRPr="00785D32" w:rsidRDefault="0078118C" w:rsidP="000204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5D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мероприятий</w:t>
            </w:r>
          </w:p>
        </w:tc>
        <w:tc>
          <w:tcPr>
            <w:tcW w:w="1985" w:type="dxa"/>
          </w:tcPr>
          <w:p w:rsidR="0078118C" w:rsidRPr="00785D32" w:rsidRDefault="0078118C" w:rsidP="000204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5D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Необходимый объем финансирования (тыс. руб.)</w:t>
            </w:r>
          </w:p>
        </w:tc>
        <w:tc>
          <w:tcPr>
            <w:tcW w:w="3827" w:type="dxa"/>
          </w:tcPr>
          <w:p w:rsidR="0078118C" w:rsidRPr="00785D32" w:rsidRDefault="0078118C" w:rsidP="00EE28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5D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Расчет - обоснование необходимого объема финансирования (тыс. руб.)</w:t>
            </w:r>
          </w:p>
        </w:tc>
      </w:tr>
      <w:tr w:rsidR="0078118C" w:rsidRPr="00785D32" w:rsidTr="00AB30BB">
        <w:tc>
          <w:tcPr>
            <w:tcW w:w="851" w:type="dxa"/>
          </w:tcPr>
          <w:p w:rsidR="0078118C" w:rsidRPr="00785D32" w:rsidRDefault="0078118C" w:rsidP="000204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5D32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2693" w:type="dxa"/>
          </w:tcPr>
          <w:p w:rsidR="0078118C" w:rsidRPr="00785D32" w:rsidRDefault="00F012EB" w:rsidP="00F012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2755B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Оказание услуг по организации временного трудоустройства несовершеннолетних в возрасте от 14 до 18 лет в свободное от учебы время</w:t>
            </w:r>
          </w:p>
        </w:tc>
        <w:tc>
          <w:tcPr>
            <w:tcW w:w="1985" w:type="dxa"/>
            <w:vAlign w:val="center"/>
          </w:tcPr>
          <w:p w:rsidR="0078118C" w:rsidRPr="00785D32" w:rsidRDefault="00003599" w:rsidP="007811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83,3</w:t>
            </w:r>
          </w:p>
        </w:tc>
        <w:tc>
          <w:tcPr>
            <w:tcW w:w="3827" w:type="dxa"/>
            <w:vAlign w:val="center"/>
          </w:tcPr>
          <w:p w:rsidR="0003436D" w:rsidRPr="0003436D" w:rsidRDefault="0003436D" w:rsidP="0003436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436D">
              <w:rPr>
                <w:rFonts w:ascii="Times New Roman" w:hAnsi="Times New Roman" w:cs="Times New Roman"/>
                <w:sz w:val="18"/>
                <w:szCs w:val="18"/>
              </w:rPr>
              <w:t>Компенс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ация затрат по заработной плате </w:t>
            </w:r>
            <w:r w:rsidRPr="0003436D">
              <w:rPr>
                <w:rFonts w:ascii="Times New Roman" w:hAnsi="Times New Roman" w:cs="Times New Roman"/>
                <w:sz w:val="18"/>
                <w:szCs w:val="18"/>
              </w:rPr>
              <w:t>несовершеннолетних при периоде участия во временном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3436D">
              <w:rPr>
                <w:rFonts w:ascii="Times New Roman" w:hAnsi="Times New Roman" w:cs="Times New Roman"/>
                <w:sz w:val="18"/>
                <w:szCs w:val="18"/>
              </w:rPr>
              <w:t>трудоустройстве:</w:t>
            </w:r>
          </w:p>
          <w:p w:rsidR="0003436D" w:rsidRPr="0003436D" w:rsidRDefault="0003436D" w:rsidP="0003436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436D">
              <w:rPr>
                <w:rFonts w:ascii="Times New Roman" w:hAnsi="Times New Roman" w:cs="Times New Roman"/>
                <w:sz w:val="18"/>
                <w:szCs w:val="18"/>
              </w:rPr>
              <w:t xml:space="preserve">11 750,00 руб. * 5 </w:t>
            </w:r>
            <w:proofErr w:type="spellStart"/>
            <w:r w:rsidRPr="0003436D">
              <w:rPr>
                <w:rFonts w:ascii="Times New Roman" w:hAnsi="Times New Roman" w:cs="Times New Roman"/>
                <w:sz w:val="18"/>
                <w:szCs w:val="18"/>
              </w:rPr>
              <w:t>раб</w:t>
            </w:r>
            <w:proofErr w:type="gramStart"/>
            <w:r w:rsidRPr="0003436D">
              <w:rPr>
                <w:rFonts w:ascii="Times New Roman" w:hAnsi="Times New Roman" w:cs="Times New Roman"/>
                <w:sz w:val="18"/>
                <w:szCs w:val="18"/>
              </w:rPr>
              <w:t>,м</w:t>
            </w:r>
            <w:proofErr w:type="gramEnd"/>
            <w:r w:rsidRPr="0003436D">
              <w:rPr>
                <w:rFonts w:ascii="Times New Roman" w:hAnsi="Times New Roman" w:cs="Times New Roman"/>
                <w:sz w:val="18"/>
                <w:szCs w:val="18"/>
              </w:rPr>
              <w:t>ест</w:t>
            </w:r>
            <w:proofErr w:type="spellEnd"/>
          </w:p>
          <w:p w:rsidR="0003436D" w:rsidRPr="0003436D" w:rsidRDefault="0021190F" w:rsidP="0003436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=</w:t>
            </w:r>
            <w:r w:rsidR="00003599">
              <w:rPr>
                <w:rFonts w:ascii="Times New Roman" w:hAnsi="Times New Roman" w:cs="Times New Roman"/>
                <w:sz w:val="18"/>
                <w:szCs w:val="18"/>
              </w:rPr>
              <w:t>58 750 руб.</w:t>
            </w:r>
          </w:p>
          <w:p w:rsidR="0003436D" w:rsidRPr="0003436D" w:rsidRDefault="0003436D" w:rsidP="0003436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436D">
              <w:rPr>
                <w:rFonts w:ascii="Times New Roman" w:hAnsi="Times New Roman" w:cs="Times New Roman"/>
                <w:sz w:val="18"/>
                <w:szCs w:val="18"/>
              </w:rPr>
              <w:t>Компенсация затрат на выплаты компенсации за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3436D">
              <w:rPr>
                <w:rFonts w:ascii="Times New Roman" w:hAnsi="Times New Roman" w:cs="Times New Roman"/>
                <w:sz w:val="18"/>
                <w:szCs w:val="18"/>
              </w:rPr>
              <w:t>неиспользованный отпуск:</w:t>
            </w:r>
          </w:p>
          <w:p w:rsidR="0003436D" w:rsidRPr="0003436D" w:rsidRDefault="0003436D" w:rsidP="0003436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436D">
              <w:rPr>
                <w:rFonts w:ascii="Times New Roman" w:hAnsi="Times New Roman" w:cs="Times New Roman"/>
                <w:sz w:val="18"/>
                <w:szCs w:val="18"/>
              </w:rPr>
              <w:t xml:space="preserve">(11750* 2,58/29,3) *5 </w:t>
            </w:r>
            <w:proofErr w:type="spellStart"/>
            <w:r w:rsidRPr="0003436D">
              <w:rPr>
                <w:rFonts w:ascii="Times New Roman" w:hAnsi="Times New Roman" w:cs="Times New Roman"/>
                <w:sz w:val="18"/>
                <w:szCs w:val="18"/>
              </w:rPr>
              <w:t>раб</w:t>
            </w:r>
            <w:proofErr w:type="gramStart"/>
            <w:r w:rsidRPr="0003436D">
              <w:rPr>
                <w:rFonts w:ascii="Times New Roman" w:hAnsi="Times New Roman" w:cs="Times New Roman"/>
                <w:sz w:val="18"/>
                <w:szCs w:val="18"/>
              </w:rPr>
              <w:t>,м</w:t>
            </w:r>
            <w:proofErr w:type="gramEnd"/>
            <w:r w:rsidRPr="0003436D">
              <w:rPr>
                <w:rFonts w:ascii="Times New Roman" w:hAnsi="Times New Roman" w:cs="Times New Roman"/>
                <w:sz w:val="18"/>
                <w:szCs w:val="18"/>
              </w:rPr>
              <w:t>ест</w:t>
            </w:r>
            <w:proofErr w:type="spellEnd"/>
            <w:r w:rsidRPr="0003436D">
              <w:rPr>
                <w:rFonts w:ascii="Times New Roman" w:hAnsi="Times New Roman" w:cs="Times New Roman"/>
                <w:sz w:val="18"/>
                <w:szCs w:val="18"/>
              </w:rPr>
              <w:t xml:space="preserve"> =</w:t>
            </w:r>
            <w:r w:rsidR="00003599">
              <w:rPr>
                <w:rFonts w:ascii="Times New Roman" w:hAnsi="Times New Roman" w:cs="Times New Roman"/>
                <w:sz w:val="18"/>
                <w:szCs w:val="18"/>
              </w:rPr>
              <w:t>5 173,21 руб.</w:t>
            </w:r>
          </w:p>
          <w:p w:rsidR="00003599" w:rsidRDefault="0003436D" w:rsidP="000035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436D">
              <w:rPr>
                <w:rFonts w:ascii="Times New Roman" w:hAnsi="Times New Roman" w:cs="Times New Roman"/>
                <w:sz w:val="18"/>
                <w:szCs w:val="18"/>
              </w:rPr>
              <w:t>Компенсация затрат на страховые взносы 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3436D">
              <w:rPr>
                <w:rFonts w:ascii="Times New Roman" w:hAnsi="Times New Roman" w:cs="Times New Roman"/>
                <w:sz w:val="18"/>
                <w:szCs w:val="18"/>
              </w:rPr>
              <w:t>государственные внебюджетные фонды</w:t>
            </w:r>
            <w:r w:rsidR="00003599"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  <w:p w:rsidR="00F155C5" w:rsidRPr="00785D32" w:rsidRDefault="0003436D" w:rsidP="000035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436D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003599">
              <w:rPr>
                <w:rFonts w:ascii="Times New Roman" w:hAnsi="Times New Roman" w:cs="Times New Roman"/>
                <w:sz w:val="18"/>
                <w:szCs w:val="18"/>
              </w:rPr>
              <w:t>58</w:t>
            </w:r>
            <w:r w:rsidRPr="0003436D">
              <w:rPr>
                <w:rFonts w:ascii="Times New Roman" w:hAnsi="Times New Roman" w:cs="Times New Roman"/>
                <w:sz w:val="18"/>
                <w:szCs w:val="18"/>
              </w:rPr>
              <w:t xml:space="preserve"> 750,00 руб</w:t>
            </w:r>
            <w:r w:rsidR="0000359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03436D">
              <w:rPr>
                <w:rFonts w:ascii="Times New Roman" w:hAnsi="Times New Roman" w:cs="Times New Roman"/>
                <w:sz w:val="18"/>
                <w:szCs w:val="18"/>
              </w:rPr>
              <w:t xml:space="preserve"> +</w:t>
            </w:r>
            <w:r w:rsidR="00003599">
              <w:rPr>
                <w:rFonts w:ascii="Times New Roman" w:hAnsi="Times New Roman" w:cs="Times New Roman"/>
                <w:sz w:val="18"/>
                <w:szCs w:val="18"/>
              </w:rPr>
              <w:t>5 173,21</w:t>
            </w:r>
            <w:r w:rsidRPr="0003436D">
              <w:rPr>
                <w:rFonts w:ascii="Times New Roman" w:hAnsi="Times New Roman" w:cs="Times New Roman"/>
                <w:sz w:val="18"/>
                <w:szCs w:val="18"/>
              </w:rPr>
              <w:t>) *30,2%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3436D">
              <w:rPr>
                <w:rFonts w:ascii="Times New Roman" w:hAnsi="Times New Roman" w:cs="Times New Roman"/>
                <w:sz w:val="18"/>
                <w:szCs w:val="18"/>
              </w:rPr>
              <w:t xml:space="preserve">= </w:t>
            </w:r>
            <w:r w:rsidR="00003599">
              <w:rPr>
                <w:rFonts w:ascii="Times New Roman" w:hAnsi="Times New Roman" w:cs="Times New Roman"/>
                <w:sz w:val="18"/>
                <w:szCs w:val="18"/>
              </w:rPr>
              <w:t>19 304,81</w:t>
            </w:r>
          </w:p>
        </w:tc>
      </w:tr>
    </w:tbl>
    <w:p w:rsidR="0078118C" w:rsidRPr="00785D32" w:rsidRDefault="0078118C" w:rsidP="0078118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71A5E" w:rsidRDefault="00F71A5E" w:rsidP="00EE28AC">
      <w:pPr>
        <w:spacing w:after="0"/>
        <w:jc w:val="center"/>
        <w:rPr>
          <w:rStyle w:val="1"/>
          <w:b/>
          <w:bCs/>
          <w:color w:val="000000"/>
          <w:sz w:val="24"/>
          <w:szCs w:val="24"/>
        </w:rPr>
      </w:pPr>
      <w:r w:rsidRPr="00785D32">
        <w:rPr>
          <w:rStyle w:val="1"/>
          <w:b/>
          <w:bCs/>
          <w:color w:val="000000"/>
          <w:sz w:val="24"/>
          <w:szCs w:val="24"/>
        </w:rPr>
        <w:t>РАСЧЕТ - ОБОСНОВАНИЕ НЕОБХОДИМОГО ОБЪЕМА ФИНАНСИРОВАНИЯ</w:t>
      </w:r>
      <w:r w:rsidRPr="00785D32">
        <w:rPr>
          <w:rStyle w:val="1"/>
          <w:b/>
          <w:bCs/>
          <w:color w:val="000000"/>
          <w:sz w:val="24"/>
          <w:szCs w:val="24"/>
        </w:rPr>
        <w:br/>
        <w:t>НА 202</w:t>
      </w:r>
      <w:r w:rsidR="00515B9B">
        <w:rPr>
          <w:rStyle w:val="1"/>
          <w:b/>
          <w:bCs/>
          <w:color w:val="000000"/>
          <w:sz w:val="24"/>
          <w:szCs w:val="24"/>
        </w:rPr>
        <w:t>5</w:t>
      </w:r>
      <w:r w:rsidRPr="00785D32">
        <w:rPr>
          <w:rStyle w:val="1"/>
          <w:b/>
          <w:bCs/>
          <w:color w:val="000000"/>
          <w:sz w:val="24"/>
          <w:szCs w:val="24"/>
        </w:rPr>
        <w:t xml:space="preserve"> ГОД</w:t>
      </w:r>
    </w:p>
    <w:p w:rsidR="00867C0D" w:rsidRPr="00785D32" w:rsidRDefault="00867C0D" w:rsidP="00EE28AC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851"/>
        <w:gridCol w:w="2693"/>
        <w:gridCol w:w="1985"/>
        <w:gridCol w:w="3827"/>
      </w:tblGrid>
      <w:tr w:rsidR="00007729" w:rsidRPr="00785D32" w:rsidTr="001D61BF">
        <w:tc>
          <w:tcPr>
            <w:tcW w:w="851" w:type="dxa"/>
          </w:tcPr>
          <w:p w:rsidR="00007729" w:rsidRPr="00785D32" w:rsidRDefault="00007729" w:rsidP="001D61B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5D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№ </w:t>
            </w:r>
            <w:proofErr w:type="gramStart"/>
            <w:r w:rsidRPr="00785D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</w:t>
            </w:r>
            <w:proofErr w:type="gramEnd"/>
            <w:r w:rsidRPr="00785D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2693" w:type="dxa"/>
          </w:tcPr>
          <w:p w:rsidR="00007729" w:rsidRPr="00785D32" w:rsidRDefault="00007729" w:rsidP="001D61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5D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мероприятий</w:t>
            </w:r>
          </w:p>
        </w:tc>
        <w:tc>
          <w:tcPr>
            <w:tcW w:w="1985" w:type="dxa"/>
          </w:tcPr>
          <w:p w:rsidR="00007729" w:rsidRPr="00785D32" w:rsidRDefault="00007729" w:rsidP="001D61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5D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Необходимый объем финансирования (тыс. руб.)</w:t>
            </w:r>
          </w:p>
        </w:tc>
        <w:tc>
          <w:tcPr>
            <w:tcW w:w="3827" w:type="dxa"/>
          </w:tcPr>
          <w:p w:rsidR="00007729" w:rsidRPr="00785D32" w:rsidRDefault="00007729" w:rsidP="001D61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5D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Расчет - обоснование необходимого объема финансирования (тыс. руб.)</w:t>
            </w:r>
          </w:p>
        </w:tc>
      </w:tr>
      <w:tr w:rsidR="00003599" w:rsidRPr="00785D32" w:rsidTr="001D61BF">
        <w:tc>
          <w:tcPr>
            <w:tcW w:w="851" w:type="dxa"/>
          </w:tcPr>
          <w:p w:rsidR="00003599" w:rsidRPr="00785D32" w:rsidRDefault="00003599" w:rsidP="001D61B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5D32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2693" w:type="dxa"/>
          </w:tcPr>
          <w:p w:rsidR="00003599" w:rsidRPr="00785D32" w:rsidRDefault="00003599" w:rsidP="001D61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2755B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Оказание услуг по организации временного трудоустройства несовершеннолетних в возрасте от 14 до 18 лет в свободное от учебы время</w:t>
            </w:r>
          </w:p>
        </w:tc>
        <w:tc>
          <w:tcPr>
            <w:tcW w:w="1985" w:type="dxa"/>
            <w:vAlign w:val="center"/>
          </w:tcPr>
          <w:p w:rsidR="00003599" w:rsidRPr="00785D32" w:rsidRDefault="00003599" w:rsidP="001D61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83,3</w:t>
            </w:r>
          </w:p>
        </w:tc>
        <w:tc>
          <w:tcPr>
            <w:tcW w:w="3827" w:type="dxa"/>
            <w:vAlign w:val="center"/>
          </w:tcPr>
          <w:p w:rsidR="00003599" w:rsidRPr="0003436D" w:rsidRDefault="00003599" w:rsidP="001456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436D">
              <w:rPr>
                <w:rFonts w:ascii="Times New Roman" w:hAnsi="Times New Roman" w:cs="Times New Roman"/>
                <w:sz w:val="18"/>
                <w:szCs w:val="18"/>
              </w:rPr>
              <w:t>Компенс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ация затрат по заработной плате </w:t>
            </w:r>
            <w:r w:rsidRPr="0003436D">
              <w:rPr>
                <w:rFonts w:ascii="Times New Roman" w:hAnsi="Times New Roman" w:cs="Times New Roman"/>
                <w:sz w:val="18"/>
                <w:szCs w:val="18"/>
              </w:rPr>
              <w:t>несовершеннолетних при периоде участия во временном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3436D">
              <w:rPr>
                <w:rFonts w:ascii="Times New Roman" w:hAnsi="Times New Roman" w:cs="Times New Roman"/>
                <w:sz w:val="18"/>
                <w:szCs w:val="18"/>
              </w:rPr>
              <w:t>трудоустройстве:</w:t>
            </w:r>
          </w:p>
          <w:p w:rsidR="00003599" w:rsidRPr="0003436D" w:rsidRDefault="00003599" w:rsidP="001456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436D">
              <w:rPr>
                <w:rFonts w:ascii="Times New Roman" w:hAnsi="Times New Roman" w:cs="Times New Roman"/>
                <w:sz w:val="18"/>
                <w:szCs w:val="18"/>
              </w:rPr>
              <w:t xml:space="preserve">11 750,00 руб. * 5 </w:t>
            </w:r>
            <w:proofErr w:type="spellStart"/>
            <w:r w:rsidRPr="0003436D">
              <w:rPr>
                <w:rFonts w:ascii="Times New Roman" w:hAnsi="Times New Roman" w:cs="Times New Roman"/>
                <w:sz w:val="18"/>
                <w:szCs w:val="18"/>
              </w:rPr>
              <w:t>раб</w:t>
            </w:r>
            <w:proofErr w:type="gramStart"/>
            <w:r w:rsidRPr="0003436D">
              <w:rPr>
                <w:rFonts w:ascii="Times New Roman" w:hAnsi="Times New Roman" w:cs="Times New Roman"/>
                <w:sz w:val="18"/>
                <w:szCs w:val="18"/>
              </w:rPr>
              <w:t>,м</w:t>
            </w:r>
            <w:proofErr w:type="gramEnd"/>
            <w:r w:rsidRPr="0003436D">
              <w:rPr>
                <w:rFonts w:ascii="Times New Roman" w:hAnsi="Times New Roman" w:cs="Times New Roman"/>
                <w:sz w:val="18"/>
                <w:szCs w:val="18"/>
              </w:rPr>
              <w:t>ест</w:t>
            </w:r>
            <w:proofErr w:type="spellEnd"/>
          </w:p>
          <w:p w:rsidR="00003599" w:rsidRPr="0003436D" w:rsidRDefault="00003599" w:rsidP="001456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=58 750 руб.</w:t>
            </w:r>
          </w:p>
          <w:p w:rsidR="00003599" w:rsidRPr="0003436D" w:rsidRDefault="00003599" w:rsidP="001456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436D">
              <w:rPr>
                <w:rFonts w:ascii="Times New Roman" w:hAnsi="Times New Roman" w:cs="Times New Roman"/>
                <w:sz w:val="18"/>
                <w:szCs w:val="18"/>
              </w:rPr>
              <w:t>Компенсация затрат на выплаты компенсации за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3436D">
              <w:rPr>
                <w:rFonts w:ascii="Times New Roman" w:hAnsi="Times New Roman" w:cs="Times New Roman"/>
                <w:sz w:val="18"/>
                <w:szCs w:val="18"/>
              </w:rPr>
              <w:t>неиспользованный отпуск:</w:t>
            </w:r>
          </w:p>
          <w:p w:rsidR="00003599" w:rsidRPr="0003436D" w:rsidRDefault="00003599" w:rsidP="001456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436D">
              <w:rPr>
                <w:rFonts w:ascii="Times New Roman" w:hAnsi="Times New Roman" w:cs="Times New Roman"/>
                <w:sz w:val="18"/>
                <w:szCs w:val="18"/>
              </w:rPr>
              <w:t xml:space="preserve">(11750* 2,58/29,3) *5 </w:t>
            </w:r>
            <w:proofErr w:type="spellStart"/>
            <w:r w:rsidRPr="0003436D">
              <w:rPr>
                <w:rFonts w:ascii="Times New Roman" w:hAnsi="Times New Roman" w:cs="Times New Roman"/>
                <w:sz w:val="18"/>
                <w:szCs w:val="18"/>
              </w:rPr>
              <w:t>раб</w:t>
            </w:r>
            <w:proofErr w:type="gramStart"/>
            <w:r w:rsidRPr="0003436D">
              <w:rPr>
                <w:rFonts w:ascii="Times New Roman" w:hAnsi="Times New Roman" w:cs="Times New Roman"/>
                <w:sz w:val="18"/>
                <w:szCs w:val="18"/>
              </w:rPr>
              <w:t>,м</w:t>
            </w:r>
            <w:proofErr w:type="gramEnd"/>
            <w:r w:rsidRPr="0003436D">
              <w:rPr>
                <w:rFonts w:ascii="Times New Roman" w:hAnsi="Times New Roman" w:cs="Times New Roman"/>
                <w:sz w:val="18"/>
                <w:szCs w:val="18"/>
              </w:rPr>
              <w:t>ест</w:t>
            </w:r>
            <w:proofErr w:type="spellEnd"/>
            <w:r w:rsidRPr="0003436D">
              <w:rPr>
                <w:rFonts w:ascii="Times New Roman" w:hAnsi="Times New Roman" w:cs="Times New Roman"/>
                <w:sz w:val="18"/>
                <w:szCs w:val="18"/>
              </w:rPr>
              <w:t xml:space="preserve"> =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5 173,21 руб.</w:t>
            </w:r>
          </w:p>
          <w:p w:rsidR="00003599" w:rsidRDefault="00003599" w:rsidP="001456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436D">
              <w:rPr>
                <w:rFonts w:ascii="Times New Roman" w:hAnsi="Times New Roman" w:cs="Times New Roman"/>
                <w:sz w:val="18"/>
                <w:szCs w:val="18"/>
              </w:rPr>
              <w:t>Компенсация затрат на страховые взносы 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3436D">
              <w:rPr>
                <w:rFonts w:ascii="Times New Roman" w:hAnsi="Times New Roman" w:cs="Times New Roman"/>
                <w:sz w:val="18"/>
                <w:szCs w:val="18"/>
              </w:rPr>
              <w:t>государственные внебюджетные фонды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  <w:p w:rsidR="00003599" w:rsidRPr="00785D32" w:rsidRDefault="00003599" w:rsidP="0003436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436D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58</w:t>
            </w:r>
            <w:r w:rsidRPr="0003436D">
              <w:rPr>
                <w:rFonts w:ascii="Times New Roman" w:hAnsi="Times New Roman" w:cs="Times New Roman"/>
                <w:sz w:val="18"/>
                <w:szCs w:val="18"/>
              </w:rPr>
              <w:t xml:space="preserve"> 750,00 руб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03436D">
              <w:rPr>
                <w:rFonts w:ascii="Times New Roman" w:hAnsi="Times New Roman" w:cs="Times New Roman"/>
                <w:sz w:val="18"/>
                <w:szCs w:val="18"/>
              </w:rPr>
              <w:t xml:space="preserve"> +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5 173,21</w:t>
            </w:r>
            <w:r w:rsidRPr="0003436D">
              <w:rPr>
                <w:rFonts w:ascii="Times New Roman" w:hAnsi="Times New Roman" w:cs="Times New Roman"/>
                <w:sz w:val="18"/>
                <w:szCs w:val="18"/>
              </w:rPr>
              <w:t>) *30,2%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3436D">
              <w:rPr>
                <w:rFonts w:ascii="Times New Roman" w:hAnsi="Times New Roman" w:cs="Times New Roman"/>
                <w:sz w:val="18"/>
                <w:szCs w:val="18"/>
              </w:rPr>
              <w:t xml:space="preserve">=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19 304,81</w:t>
            </w:r>
          </w:p>
        </w:tc>
      </w:tr>
    </w:tbl>
    <w:p w:rsidR="00F71A5E" w:rsidRPr="00785D32" w:rsidRDefault="00F71A5E" w:rsidP="00EE28A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71A5E" w:rsidRPr="00785D32" w:rsidRDefault="00F71A5E" w:rsidP="00EE28AC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785D32">
        <w:rPr>
          <w:rStyle w:val="1"/>
          <w:b/>
          <w:bCs/>
          <w:color w:val="000000"/>
          <w:sz w:val="24"/>
          <w:szCs w:val="24"/>
        </w:rPr>
        <w:t>РАСЧЕТ - ОБОСНОВАНИЕ НЕОБХОДИМОГО ОБЪЕМА ФИНАНСИРОВАНИЯ</w:t>
      </w:r>
      <w:r w:rsidRPr="00785D32">
        <w:rPr>
          <w:rStyle w:val="1"/>
          <w:b/>
          <w:bCs/>
          <w:color w:val="000000"/>
          <w:sz w:val="24"/>
          <w:szCs w:val="24"/>
        </w:rPr>
        <w:br/>
        <w:t>НА 202</w:t>
      </w:r>
      <w:r w:rsidR="00515B9B">
        <w:rPr>
          <w:rStyle w:val="1"/>
          <w:b/>
          <w:bCs/>
          <w:color w:val="000000"/>
          <w:sz w:val="24"/>
          <w:szCs w:val="24"/>
        </w:rPr>
        <w:t>6</w:t>
      </w:r>
      <w:r w:rsidRPr="00785D32">
        <w:rPr>
          <w:rStyle w:val="1"/>
          <w:b/>
          <w:bCs/>
          <w:color w:val="000000"/>
          <w:sz w:val="24"/>
          <w:szCs w:val="24"/>
        </w:rPr>
        <w:t xml:space="preserve"> ГОД</w:t>
      </w:r>
    </w:p>
    <w:p w:rsidR="00F71A5E" w:rsidRPr="00785D32" w:rsidRDefault="00F71A5E" w:rsidP="00EE28A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851"/>
        <w:gridCol w:w="2693"/>
        <w:gridCol w:w="1985"/>
        <w:gridCol w:w="3827"/>
      </w:tblGrid>
      <w:tr w:rsidR="00007729" w:rsidRPr="00785D32" w:rsidTr="001D61BF">
        <w:tc>
          <w:tcPr>
            <w:tcW w:w="851" w:type="dxa"/>
          </w:tcPr>
          <w:p w:rsidR="00007729" w:rsidRPr="00785D32" w:rsidRDefault="00007729" w:rsidP="001D61B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5D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№ </w:t>
            </w:r>
            <w:proofErr w:type="gramStart"/>
            <w:r w:rsidRPr="00785D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</w:t>
            </w:r>
            <w:proofErr w:type="gramEnd"/>
            <w:r w:rsidRPr="00785D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2693" w:type="dxa"/>
          </w:tcPr>
          <w:p w:rsidR="00007729" w:rsidRPr="00785D32" w:rsidRDefault="00007729" w:rsidP="001D61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5D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мероприятий</w:t>
            </w:r>
          </w:p>
        </w:tc>
        <w:tc>
          <w:tcPr>
            <w:tcW w:w="1985" w:type="dxa"/>
          </w:tcPr>
          <w:p w:rsidR="00007729" w:rsidRPr="00785D32" w:rsidRDefault="00007729" w:rsidP="001D61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5D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Необходимый объем финансирования (тыс. руб.)</w:t>
            </w:r>
          </w:p>
        </w:tc>
        <w:tc>
          <w:tcPr>
            <w:tcW w:w="3827" w:type="dxa"/>
          </w:tcPr>
          <w:p w:rsidR="00007729" w:rsidRPr="00785D32" w:rsidRDefault="00007729" w:rsidP="001D61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5D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Расчет - обоснование необходимого объема финансирования (тыс. руб.)</w:t>
            </w:r>
          </w:p>
        </w:tc>
      </w:tr>
      <w:tr w:rsidR="00003599" w:rsidRPr="00785D32" w:rsidTr="001D61BF">
        <w:tc>
          <w:tcPr>
            <w:tcW w:w="851" w:type="dxa"/>
          </w:tcPr>
          <w:p w:rsidR="00003599" w:rsidRPr="00785D32" w:rsidRDefault="00003599" w:rsidP="001D61B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5D32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2693" w:type="dxa"/>
          </w:tcPr>
          <w:p w:rsidR="00003599" w:rsidRPr="00785D32" w:rsidRDefault="00003599" w:rsidP="001D61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2755B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Оказание услуг по организации временного трудоустройства несовершеннолетних в возрасте от 14 до 18 лет в свободное от учебы время</w:t>
            </w:r>
          </w:p>
        </w:tc>
        <w:tc>
          <w:tcPr>
            <w:tcW w:w="1985" w:type="dxa"/>
            <w:vAlign w:val="center"/>
          </w:tcPr>
          <w:p w:rsidR="00003599" w:rsidRPr="00785D32" w:rsidRDefault="00003599" w:rsidP="001D61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83,3</w:t>
            </w:r>
          </w:p>
        </w:tc>
        <w:tc>
          <w:tcPr>
            <w:tcW w:w="3827" w:type="dxa"/>
            <w:vAlign w:val="center"/>
          </w:tcPr>
          <w:p w:rsidR="00003599" w:rsidRPr="0003436D" w:rsidRDefault="00003599" w:rsidP="001456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436D">
              <w:rPr>
                <w:rFonts w:ascii="Times New Roman" w:hAnsi="Times New Roman" w:cs="Times New Roman"/>
                <w:sz w:val="18"/>
                <w:szCs w:val="18"/>
              </w:rPr>
              <w:t>Компенс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ация затрат по заработной плате </w:t>
            </w:r>
            <w:r w:rsidRPr="0003436D">
              <w:rPr>
                <w:rFonts w:ascii="Times New Roman" w:hAnsi="Times New Roman" w:cs="Times New Roman"/>
                <w:sz w:val="18"/>
                <w:szCs w:val="18"/>
              </w:rPr>
              <w:t>несовершеннолетних при периоде участия во временном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3436D">
              <w:rPr>
                <w:rFonts w:ascii="Times New Roman" w:hAnsi="Times New Roman" w:cs="Times New Roman"/>
                <w:sz w:val="18"/>
                <w:szCs w:val="18"/>
              </w:rPr>
              <w:t>трудоустройстве:</w:t>
            </w:r>
          </w:p>
          <w:p w:rsidR="00003599" w:rsidRPr="0003436D" w:rsidRDefault="00003599" w:rsidP="001456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436D">
              <w:rPr>
                <w:rFonts w:ascii="Times New Roman" w:hAnsi="Times New Roman" w:cs="Times New Roman"/>
                <w:sz w:val="18"/>
                <w:szCs w:val="18"/>
              </w:rPr>
              <w:t xml:space="preserve">11 750,00 руб. * 5 </w:t>
            </w:r>
            <w:proofErr w:type="spellStart"/>
            <w:r w:rsidRPr="0003436D">
              <w:rPr>
                <w:rFonts w:ascii="Times New Roman" w:hAnsi="Times New Roman" w:cs="Times New Roman"/>
                <w:sz w:val="18"/>
                <w:szCs w:val="18"/>
              </w:rPr>
              <w:t>раб</w:t>
            </w:r>
            <w:proofErr w:type="gramStart"/>
            <w:r w:rsidRPr="0003436D">
              <w:rPr>
                <w:rFonts w:ascii="Times New Roman" w:hAnsi="Times New Roman" w:cs="Times New Roman"/>
                <w:sz w:val="18"/>
                <w:szCs w:val="18"/>
              </w:rPr>
              <w:t>,м</w:t>
            </w:r>
            <w:proofErr w:type="gramEnd"/>
            <w:r w:rsidRPr="0003436D">
              <w:rPr>
                <w:rFonts w:ascii="Times New Roman" w:hAnsi="Times New Roman" w:cs="Times New Roman"/>
                <w:sz w:val="18"/>
                <w:szCs w:val="18"/>
              </w:rPr>
              <w:t>ест</w:t>
            </w:r>
            <w:proofErr w:type="spellEnd"/>
          </w:p>
          <w:p w:rsidR="00003599" w:rsidRPr="0003436D" w:rsidRDefault="00003599" w:rsidP="001456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=58 750 руб.</w:t>
            </w:r>
          </w:p>
          <w:p w:rsidR="00003599" w:rsidRPr="0003436D" w:rsidRDefault="00003599" w:rsidP="001456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436D">
              <w:rPr>
                <w:rFonts w:ascii="Times New Roman" w:hAnsi="Times New Roman" w:cs="Times New Roman"/>
                <w:sz w:val="18"/>
                <w:szCs w:val="18"/>
              </w:rPr>
              <w:t>Компенсация затрат на выплаты компенсации за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3436D">
              <w:rPr>
                <w:rFonts w:ascii="Times New Roman" w:hAnsi="Times New Roman" w:cs="Times New Roman"/>
                <w:sz w:val="18"/>
                <w:szCs w:val="18"/>
              </w:rPr>
              <w:t>неиспользованный отпуск:</w:t>
            </w:r>
          </w:p>
          <w:p w:rsidR="00003599" w:rsidRPr="0003436D" w:rsidRDefault="00003599" w:rsidP="001456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436D">
              <w:rPr>
                <w:rFonts w:ascii="Times New Roman" w:hAnsi="Times New Roman" w:cs="Times New Roman"/>
                <w:sz w:val="18"/>
                <w:szCs w:val="18"/>
              </w:rPr>
              <w:t xml:space="preserve">(11750* 2,58/29,3) *5 </w:t>
            </w:r>
            <w:proofErr w:type="spellStart"/>
            <w:r w:rsidRPr="0003436D">
              <w:rPr>
                <w:rFonts w:ascii="Times New Roman" w:hAnsi="Times New Roman" w:cs="Times New Roman"/>
                <w:sz w:val="18"/>
                <w:szCs w:val="18"/>
              </w:rPr>
              <w:t>раб</w:t>
            </w:r>
            <w:proofErr w:type="gramStart"/>
            <w:r w:rsidRPr="0003436D">
              <w:rPr>
                <w:rFonts w:ascii="Times New Roman" w:hAnsi="Times New Roman" w:cs="Times New Roman"/>
                <w:sz w:val="18"/>
                <w:szCs w:val="18"/>
              </w:rPr>
              <w:t>,м</w:t>
            </w:r>
            <w:proofErr w:type="gramEnd"/>
            <w:r w:rsidRPr="0003436D">
              <w:rPr>
                <w:rFonts w:ascii="Times New Roman" w:hAnsi="Times New Roman" w:cs="Times New Roman"/>
                <w:sz w:val="18"/>
                <w:szCs w:val="18"/>
              </w:rPr>
              <w:t>ест</w:t>
            </w:r>
            <w:proofErr w:type="spellEnd"/>
            <w:r w:rsidRPr="0003436D">
              <w:rPr>
                <w:rFonts w:ascii="Times New Roman" w:hAnsi="Times New Roman" w:cs="Times New Roman"/>
                <w:sz w:val="18"/>
                <w:szCs w:val="18"/>
              </w:rPr>
              <w:t xml:space="preserve"> =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5 173,21 руб.</w:t>
            </w:r>
          </w:p>
          <w:p w:rsidR="00003599" w:rsidRDefault="00003599" w:rsidP="001456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436D">
              <w:rPr>
                <w:rFonts w:ascii="Times New Roman" w:hAnsi="Times New Roman" w:cs="Times New Roman"/>
                <w:sz w:val="18"/>
                <w:szCs w:val="18"/>
              </w:rPr>
              <w:t>Компенсация затрат на страховые взносы 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3436D">
              <w:rPr>
                <w:rFonts w:ascii="Times New Roman" w:hAnsi="Times New Roman" w:cs="Times New Roman"/>
                <w:sz w:val="18"/>
                <w:szCs w:val="18"/>
              </w:rPr>
              <w:t>государственные внебюджетные фонды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  <w:p w:rsidR="00003599" w:rsidRPr="00785D32" w:rsidRDefault="00003599" w:rsidP="0003436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436D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58</w:t>
            </w:r>
            <w:r w:rsidRPr="0003436D">
              <w:rPr>
                <w:rFonts w:ascii="Times New Roman" w:hAnsi="Times New Roman" w:cs="Times New Roman"/>
                <w:sz w:val="18"/>
                <w:szCs w:val="18"/>
              </w:rPr>
              <w:t xml:space="preserve"> 750,00 руб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03436D">
              <w:rPr>
                <w:rFonts w:ascii="Times New Roman" w:hAnsi="Times New Roman" w:cs="Times New Roman"/>
                <w:sz w:val="18"/>
                <w:szCs w:val="18"/>
              </w:rPr>
              <w:t xml:space="preserve"> +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5 173,21</w:t>
            </w:r>
            <w:r w:rsidRPr="0003436D">
              <w:rPr>
                <w:rFonts w:ascii="Times New Roman" w:hAnsi="Times New Roman" w:cs="Times New Roman"/>
                <w:sz w:val="18"/>
                <w:szCs w:val="18"/>
              </w:rPr>
              <w:t>) *30,2%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3436D">
              <w:rPr>
                <w:rFonts w:ascii="Times New Roman" w:hAnsi="Times New Roman" w:cs="Times New Roman"/>
                <w:sz w:val="18"/>
                <w:szCs w:val="18"/>
              </w:rPr>
              <w:t xml:space="preserve">=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19 304,81</w:t>
            </w:r>
          </w:p>
        </w:tc>
      </w:tr>
    </w:tbl>
    <w:p w:rsidR="00E04CC2" w:rsidRPr="00E04CC2" w:rsidRDefault="00E04CC2" w:rsidP="0078118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sectPr w:rsidR="00E04CC2" w:rsidRPr="00E04CC2" w:rsidSect="002A24C8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">
    <w:nsid w:val="00000005"/>
    <w:multiLevelType w:val="multilevel"/>
    <w:tmpl w:val="00000004"/>
    <w:lvl w:ilvl="0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3">
    <w:nsid w:val="00000007"/>
    <w:multiLevelType w:val="multilevel"/>
    <w:tmpl w:val="00000006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4">
    <w:nsid w:val="00000009"/>
    <w:multiLevelType w:val="multilevel"/>
    <w:tmpl w:val="00000008"/>
    <w:lvl w:ilvl="0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5">
    <w:nsid w:val="14A531A1"/>
    <w:multiLevelType w:val="hybridMultilevel"/>
    <w:tmpl w:val="3028F60A"/>
    <w:lvl w:ilvl="0" w:tplc="04190001">
      <w:start w:val="1"/>
      <w:numFmt w:val="bullet"/>
      <w:lvlText w:val=""/>
      <w:lvlJc w:val="left"/>
      <w:pPr>
        <w:ind w:left="9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73" w:hanging="360"/>
      </w:pPr>
      <w:rPr>
        <w:rFonts w:ascii="Wingdings" w:hAnsi="Wingdings" w:hint="default"/>
      </w:rPr>
    </w:lvl>
  </w:abstractNum>
  <w:abstractNum w:abstractNumId="6">
    <w:nsid w:val="20D07F46"/>
    <w:multiLevelType w:val="hybridMultilevel"/>
    <w:tmpl w:val="040C9B5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D49638D"/>
    <w:multiLevelType w:val="hybridMultilevel"/>
    <w:tmpl w:val="E4AACF0A"/>
    <w:lvl w:ilvl="0" w:tplc="04190001">
      <w:start w:val="1"/>
      <w:numFmt w:val="bullet"/>
      <w:lvlText w:val=""/>
      <w:lvlJc w:val="left"/>
      <w:pPr>
        <w:ind w:left="9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73" w:hanging="360"/>
      </w:pPr>
      <w:rPr>
        <w:rFonts w:ascii="Wingdings" w:hAnsi="Wingdings" w:hint="default"/>
      </w:rPr>
    </w:lvl>
  </w:abstractNum>
  <w:abstractNum w:abstractNumId="8">
    <w:nsid w:val="4F7B6214"/>
    <w:multiLevelType w:val="hybridMultilevel"/>
    <w:tmpl w:val="C9A07B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5B54C95"/>
    <w:multiLevelType w:val="hybridMultilevel"/>
    <w:tmpl w:val="5074DC36"/>
    <w:lvl w:ilvl="0" w:tplc="04190001">
      <w:start w:val="1"/>
      <w:numFmt w:val="bullet"/>
      <w:lvlText w:val=""/>
      <w:lvlJc w:val="left"/>
      <w:pPr>
        <w:ind w:left="9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73" w:hanging="360"/>
      </w:pPr>
      <w:rPr>
        <w:rFonts w:ascii="Wingdings" w:hAnsi="Wingdings" w:hint="default"/>
      </w:rPr>
    </w:lvl>
  </w:abstractNum>
  <w:abstractNum w:abstractNumId="10">
    <w:nsid w:val="7EF95EBE"/>
    <w:multiLevelType w:val="hybridMultilevel"/>
    <w:tmpl w:val="A6A69F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  <w:num w:numId="6">
    <w:abstractNumId w:val="8"/>
  </w:num>
  <w:num w:numId="7">
    <w:abstractNumId w:val="6"/>
  </w:num>
  <w:num w:numId="8">
    <w:abstractNumId w:val="9"/>
  </w:num>
  <w:num w:numId="9">
    <w:abstractNumId w:val="7"/>
  </w:num>
  <w:num w:numId="10">
    <w:abstractNumId w:val="5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A1D"/>
    <w:rsid w:val="00003599"/>
    <w:rsid w:val="0000411C"/>
    <w:rsid w:val="00007729"/>
    <w:rsid w:val="00007A9D"/>
    <w:rsid w:val="00013AB0"/>
    <w:rsid w:val="000162A0"/>
    <w:rsid w:val="0001733A"/>
    <w:rsid w:val="00017937"/>
    <w:rsid w:val="00024457"/>
    <w:rsid w:val="0003153A"/>
    <w:rsid w:val="0003193B"/>
    <w:rsid w:val="00032D5D"/>
    <w:rsid w:val="0003436D"/>
    <w:rsid w:val="000427B3"/>
    <w:rsid w:val="0005016A"/>
    <w:rsid w:val="00052F8F"/>
    <w:rsid w:val="00073756"/>
    <w:rsid w:val="0007779A"/>
    <w:rsid w:val="000812BB"/>
    <w:rsid w:val="00083F78"/>
    <w:rsid w:val="00096D69"/>
    <w:rsid w:val="000A5070"/>
    <w:rsid w:val="000A6709"/>
    <w:rsid w:val="000C2A88"/>
    <w:rsid w:val="000C7988"/>
    <w:rsid w:val="000D407D"/>
    <w:rsid w:val="000D4601"/>
    <w:rsid w:val="000D4FDF"/>
    <w:rsid w:val="000D5964"/>
    <w:rsid w:val="000D7247"/>
    <w:rsid w:val="000F0752"/>
    <w:rsid w:val="000F226A"/>
    <w:rsid w:val="00105162"/>
    <w:rsid w:val="0012059A"/>
    <w:rsid w:val="00127D83"/>
    <w:rsid w:val="00127E19"/>
    <w:rsid w:val="00127F25"/>
    <w:rsid w:val="00130C21"/>
    <w:rsid w:val="00131538"/>
    <w:rsid w:val="001319A4"/>
    <w:rsid w:val="00135D61"/>
    <w:rsid w:val="00145FED"/>
    <w:rsid w:val="00156A60"/>
    <w:rsid w:val="001615D1"/>
    <w:rsid w:val="00181747"/>
    <w:rsid w:val="0019087B"/>
    <w:rsid w:val="001908FD"/>
    <w:rsid w:val="00192975"/>
    <w:rsid w:val="00194702"/>
    <w:rsid w:val="001A1287"/>
    <w:rsid w:val="001A4950"/>
    <w:rsid w:val="001A5596"/>
    <w:rsid w:val="001A7D4D"/>
    <w:rsid w:val="001B147F"/>
    <w:rsid w:val="001C1496"/>
    <w:rsid w:val="001C6A79"/>
    <w:rsid w:val="001C7B4B"/>
    <w:rsid w:val="001D37B2"/>
    <w:rsid w:val="001D4244"/>
    <w:rsid w:val="001D69EC"/>
    <w:rsid w:val="001E0C76"/>
    <w:rsid w:val="001E1C8D"/>
    <w:rsid w:val="001E3FA0"/>
    <w:rsid w:val="001E434A"/>
    <w:rsid w:val="001E4F98"/>
    <w:rsid w:val="001E5F91"/>
    <w:rsid w:val="001F0582"/>
    <w:rsid w:val="001F1213"/>
    <w:rsid w:val="001F348A"/>
    <w:rsid w:val="001F6062"/>
    <w:rsid w:val="002025D3"/>
    <w:rsid w:val="0020373E"/>
    <w:rsid w:val="0020411F"/>
    <w:rsid w:val="0020585C"/>
    <w:rsid w:val="0021190F"/>
    <w:rsid w:val="00211FCF"/>
    <w:rsid w:val="00220469"/>
    <w:rsid w:val="00225497"/>
    <w:rsid w:val="002357F9"/>
    <w:rsid w:val="0024482B"/>
    <w:rsid w:val="00245698"/>
    <w:rsid w:val="0024767D"/>
    <w:rsid w:val="0026272B"/>
    <w:rsid w:val="0026412F"/>
    <w:rsid w:val="0027368F"/>
    <w:rsid w:val="002745D1"/>
    <w:rsid w:val="00274B89"/>
    <w:rsid w:val="00275723"/>
    <w:rsid w:val="002858CD"/>
    <w:rsid w:val="002A0CD8"/>
    <w:rsid w:val="002A24C8"/>
    <w:rsid w:val="002A2DE5"/>
    <w:rsid w:val="002A3552"/>
    <w:rsid w:val="002A7DF0"/>
    <w:rsid w:val="002B7296"/>
    <w:rsid w:val="002D09BA"/>
    <w:rsid w:val="002D423A"/>
    <w:rsid w:val="002D4826"/>
    <w:rsid w:val="002D7BF5"/>
    <w:rsid w:val="002F0C7F"/>
    <w:rsid w:val="002F1B6A"/>
    <w:rsid w:val="002F7DFC"/>
    <w:rsid w:val="00301A5A"/>
    <w:rsid w:val="00305CFD"/>
    <w:rsid w:val="00310F8A"/>
    <w:rsid w:val="003153C7"/>
    <w:rsid w:val="00327E1E"/>
    <w:rsid w:val="003302A9"/>
    <w:rsid w:val="003307EC"/>
    <w:rsid w:val="0033199F"/>
    <w:rsid w:val="0034279B"/>
    <w:rsid w:val="00342D55"/>
    <w:rsid w:val="00354A05"/>
    <w:rsid w:val="00357557"/>
    <w:rsid w:val="0036396E"/>
    <w:rsid w:val="00366E56"/>
    <w:rsid w:val="00372E68"/>
    <w:rsid w:val="0037739D"/>
    <w:rsid w:val="0038088F"/>
    <w:rsid w:val="00380A33"/>
    <w:rsid w:val="00382267"/>
    <w:rsid w:val="00385077"/>
    <w:rsid w:val="00385EFA"/>
    <w:rsid w:val="00392B85"/>
    <w:rsid w:val="00396344"/>
    <w:rsid w:val="003967E0"/>
    <w:rsid w:val="003A0EE3"/>
    <w:rsid w:val="003A2640"/>
    <w:rsid w:val="003A38FB"/>
    <w:rsid w:val="003A6D96"/>
    <w:rsid w:val="003B0A49"/>
    <w:rsid w:val="003B1598"/>
    <w:rsid w:val="003C246B"/>
    <w:rsid w:val="003C31AD"/>
    <w:rsid w:val="003C5E79"/>
    <w:rsid w:val="003C793E"/>
    <w:rsid w:val="003E26F1"/>
    <w:rsid w:val="003E4791"/>
    <w:rsid w:val="003E47C8"/>
    <w:rsid w:val="003E4991"/>
    <w:rsid w:val="003E4D3A"/>
    <w:rsid w:val="003F0DEF"/>
    <w:rsid w:val="003F5B8C"/>
    <w:rsid w:val="003F5E4F"/>
    <w:rsid w:val="00407117"/>
    <w:rsid w:val="00410494"/>
    <w:rsid w:val="00417093"/>
    <w:rsid w:val="00424517"/>
    <w:rsid w:val="00432D45"/>
    <w:rsid w:val="00433723"/>
    <w:rsid w:val="0043652D"/>
    <w:rsid w:val="00442DAC"/>
    <w:rsid w:val="004431AE"/>
    <w:rsid w:val="00445584"/>
    <w:rsid w:val="00454046"/>
    <w:rsid w:val="00455939"/>
    <w:rsid w:val="0046777D"/>
    <w:rsid w:val="00473FAA"/>
    <w:rsid w:val="00474EF7"/>
    <w:rsid w:val="004772A5"/>
    <w:rsid w:val="00477C89"/>
    <w:rsid w:val="00483A67"/>
    <w:rsid w:val="004844D9"/>
    <w:rsid w:val="00484A98"/>
    <w:rsid w:val="00490168"/>
    <w:rsid w:val="0049123A"/>
    <w:rsid w:val="004941A6"/>
    <w:rsid w:val="00494825"/>
    <w:rsid w:val="00495C49"/>
    <w:rsid w:val="004A27E4"/>
    <w:rsid w:val="004B15FC"/>
    <w:rsid w:val="004B53DC"/>
    <w:rsid w:val="004C1C7C"/>
    <w:rsid w:val="004C30BE"/>
    <w:rsid w:val="004E73EE"/>
    <w:rsid w:val="004F16CD"/>
    <w:rsid w:val="004F6CE3"/>
    <w:rsid w:val="004F7B33"/>
    <w:rsid w:val="00502792"/>
    <w:rsid w:val="00504D1E"/>
    <w:rsid w:val="00513B7C"/>
    <w:rsid w:val="00515B9B"/>
    <w:rsid w:val="0052457F"/>
    <w:rsid w:val="005263B7"/>
    <w:rsid w:val="00530F47"/>
    <w:rsid w:val="00535175"/>
    <w:rsid w:val="00537421"/>
    <w:rsid w:val="00537B9B"/>
    <w:rsid w:val="00540571"/>
    <w:rsid w:val="0054642C"/>
    <w:rsid w:val="005466A9"/>
    <w:rsid w:val="0054682E"/>
    <w:rsid w:val="00553D74"/>
    <w:rsid w:val="005644FD"/>
    <w:rsid w:val="0056733D"/>
    <w:rsid w:val="00575E75"/>
    <w:rsid w:val="00585824"/>
    <w:rsid w:val="0058665A"/>
    <w:rsid w:val="00587BCC"/>
    <w:rsid w:val="005902B2"/>
    <w:rsid w:val="00591EFD"/>
    <w:rsid w:val="00595DF5"/>
    <w:rsid w:val="005A4FCD"/>
    <w:rsid w:val="005B0639"/>
    <w:rsid w:val="005B1877"/>
    <w:rsid w:val="005B594E"/>
    <w:rsid w:val="005B7A6A"/>
    <w:rsid w:val="005D6C07"/>
    <w:rsid w:val="005D7204"/>
    <w:rsid w:val="005E2C0C"/>
    <w:rsid w:val="005E447A"/>
    <w:rsid w:val="005F22E9"/>
    <w:rsid w:val="005F717E"/>
    <w:rsid w:val="005F7198"/>
    <w:rsid w:val="006001E5"/>
    <w:rsid w:val="00604E7C"/>
    <w:rsid w:val="0060519B"/>
    <w:rsid w:val="00605684"/>
    <w:rsid w:val="006138EE"/>
    <w:rsid w:val="00617811"/>
    <w:rsid w:val="00617F7B"/>
    <w:rsid w:val="00620095"/>
    <w:rsid w:val="0062190C"/>
    <w:rsid w:val="00621F82"/>
    <w:rsid w:val="0062470E"/>
    <w:rsid w:val="00626968"/>
    <w:rsid w:val="00627868"/>
    <w:rsid w:val="00636D12"/>
    <w:rsid w:val="00640EAA"/>
    <w:rsid w:val="0064307D"/>
    <w:rsid w:val="00662CCB"/>
    <w:rsid w:val="006636E6"/>
    <w:rsid w:val="00663CA5"/>
    <w:rsid w:val="0066720A"/>
    <w:rsid w:val="006773B1"/>
    <w:rsid w:val="00683D6B"/>
    <w:rsid w:val="00685611"/>
    <w:rsid w:val="00697EF1"/>
    <w:rsid w:val="006B1E98"/>
    <w:rsid w:val="006B2CB6"/>
    <w:rsid w:val="006B2F4D"/>
    <w:rsid w:val="006B41EA"/>
    <w:rsid w:val="006B5611"/>
    <w:rsid w:val="006B5B2E"/>
    <w:rsid w:val="006C6005"/>
    <w:rsid w:val="006D3263"/>
    <w:rsid w:val="006D3619"/>
    <w:rsid w:val="006D4A87"/>
    <w:rsid w:val="006D672F"/>
    <w:rsid w:val="006D7B0B"/>
    <w:rsid w:val="006E3702"/>
    <w:rsid w:val="006E434F"/>
    <w:rsid w:val="006F2299"/>
    <w:rsid w:val="006F407E"/>
    <w:rsid w:val="006F5FDF"/>
    <w:rsid w:val="00701499"/>
    <w:rsid w:val="0070298F"/>
    <w:rsid w:val="00714DF2"/>
    <w:rsid w:val="00715A7E"/>
    <w:rsid w:val="00717E60"/>
    <w:rsid w:val="00720E93"/>
    <w:rsid w:val="007220ED"/>
    <w:rsid w:val="007247E8"/>
    <w:rsid w:val="00726E5B"/>
    <w:rsid w:val="00740A3B"/>
    <w:rsid w:val="007440FB"/>
    <w:rsid w:val="007534CB"/>
    <w:rsid w:val="00756DA1"/>
    <w:rsid w:val="007633C6"/>
    <w:rsid w:val="0076542A"/>
    <w:rsid w:val="007661BB"/>
    <w:rsid w:val="0078118C"/>
    <w:rsid w:val="00785D32"/>
    <w:rsid w:val="0079022C"/>
    <w:rsid w:val="007902F6"/>
    <w:rsid w:val="00791CEA"/>
    <w:rsid w:val="0079786C"/>
    <w:rsid w:val="007B1723"/>
    <w:rsid w:val="007C0724"/>
    <w:rsid w:val="007C2574"/>
    <w:rsid w:val="007C316A"/>
    <w:rsid w:val="007D0B50"/>
    <w:rsid w:val="007D2789"/>
    <w:rsid w:val="007D436C"/>
    <w:rsid w:val="007D4680"/>
    <w:rsid w:val="007D6D0D"/>
    <w:rsid w:val="007E2C90"/>
    <w:rsid w:val="007E58D3"/>
    <w:rsid w:val="007F0AE0"/>
    <w:rsid w:val="007F7716"/>
    <w:rsid w:val="008024FF"/>
    <w:rsid w:val="008049A7"/>
    <w:rsid w:val="00810ACB"/>
    <w:rsid w:val="00812A38"/>
    <w:rsid w:val="00827030"/>
    <w:rsid w:val="00830910"/>
    <w:rsid w:val="008335A4"/>
    <w:rsid w:val="00836B23"/>
    <w:rsid w:val="0084095A"/>
    <w:rsid w:val="008430E5"/>
    <w:rsid w:val="00843EA7"/>
    <w:rsid w:val="00850392"/>
    <w:rsid w:val="00854D7E"/>
    <w:rsid w:val="0086433B"/>
    <w:rsid w:val="00867C0D"/>
    <w:rsid w:val="00867CD0"/>
    <w:rsid w:val="008837AF"/>
    <w:rsid w:val="008842DB"/>
    <w:rsid w:val="0088451C"/>
    <w:rsid w:val="00884B3D"/>
    <w:rsid w:val="00887701"/>
    <w:rsid w:val="0089193E"/>
    <w:rsid w:val="00894691"/>
    <w:rsid w:val="00895C24"/>
    <w:rsid w:val="00896BA0"/>
    <w:rsid w:val="008A064D"/>
    <w:rsid w:val="008A4471"/>
    <w:rsid w:val="008B0D3D"/>
    <w:rsid w:val="008B13AA"/>
    <w:rsid w:val="008B580F"/>
    <w:rsid w:val="008B6800"/>
    <w:rsid w:val="008C2A38"/>
    <w:rsid w:val="008D2AB2"/>
    <w:rsid w:val="008D497F"/>
    <w:rsid w:val="008D535C"/>
    <w:rsid w:val="008E6455"/>
    <w:rsid w:val="008F009A"/>
    <w:rsid w:val="008F11EA"/>
    <w:rsid w:val="00900EEB"/>
    <w:rsid w:val="00901C3E"/>
    <w:rsid w:val="00902C04"/>
    <w:rsid w:val="00910DDB"/>
    <w:rsid w:val="009159FA"/>
    <w:rsid w:val="00915FA7"/>
    <w:rsid w:val="0092568E"/>
    <w:rsid w:val="00927467"/>
    <w:rsid w:val="00931789"/>
    <w:rsid w:val="00932753"/>
    <w:rsid w:val="00934235"/>
    <w:rsid w:val="00936345"/>
    <w:rsid w:val="0094239F"/>
    <w:rsid w:val="00944B76"/>
    <w:rsid w:val="009459C8"/>
    <w:rsid w:val="00945AD9"/>
    <w:rsid w:val="00954DD6"/>
    <w:rsid w:val="009551A4"/>
    <w:rsid w:val="009659B4"/>
    <w:rsid w:val="00972273"/>
    <w:rsid w:val="009766A4"/>
    <w:rsid w:val="00976A87"/>
    <w:rsid w:val="009843EA"/>
    <w:rsid w:val="00993091"/>
    <w:rsid w:val="00993CB9"/>
    <w:rsid w:val="00994292"/>
    <w:rsid w:val="009969BD"/>
    <w:rsid w:val="009A1A8A"/>
    <w:rsid w:val="009A2A1D"/>
    <w:rsid w:val="009A5258"/>
    <w:rsid w:val="009A7493"/>
    <w:rsid w:val="009B0BFA"/>
    <w:rsid w:val="009B19E8"/>
    <w:rsid w:val="009B44D8"/>
    <w:rsid w:val="009C3BC4"/>
    <w:rsid w:val="009C5F9D"/>
    <w:rsid w:val="009D1EDA"/>
    <w:rsid w:val="009D4933"/>
    <w:rsid w:val="009E1B5C"/>
    <w:rsid w:val="009E536A"/>
    <w:rsid w:val="009F2422"/>
    <w:rsid w:val="009F6422"/>
    <w:rsid w:val="009F6627"/>
    <w:rsid w:val="00A04ED8"/>
    <w:rsid w:val="00A14068"/>
    <w:rsid w:val="00A157C6"/>
    <w:rsid w:val="00A2076E"/>
    <w:rsid w:val="00A21666"/>
    <w:rsid w:val="00A25566"/>
    <w:rsid w:val="00A26F12"/>
    <w:rsid w:val="00A27A86"/>
    <w:rsid w:val="00A30950"/>
    <w:rsid w:val="00A43476"/>
    <w:rsid w:val="00A43AD9"/>
    <w:rsid w:val="00A45C4C"/>
    <w:rsid w:val="00A573EB"/>
    <w:rsid w:val="00A623BD"/>
    <w:rsid w:val="00A671B9"/>
    <w:rsid w:val="00A6736E"/>
    <w:rsid w:val="00A70C17"/>
    <w:rsid w:val="00A74A49"/>
    <w:rsid w:val="00A81BFA"/>
    <w:rsid w:val="00A85EBC"/>
    <w:rsid w:val="00A9446E"/>
    <w:rsid w:val="00AA077B"/>
    <w:rsid w:val="00AB0959"/>
    <w:rsid w:val="00AB2D5A"/>
    <w:rsid w:val="00AB2D99"/>
    <w:rsid w:val="00AB30BB"/>
    <w:rsid w:val="00AC1899"/>
    <w:rsid w:val="00AC3DA7"/>
    <w:rsid w:val="00AC48DF"/>
    <w:rsid w:val="00AD13F5"/>
    <w:rsid w:val="00AD32E4"/>
    <w:rsid w:val="00AD5CFE"/>
    <w:rsid w:val="00AD6E7B"/>
    <w:rsid w:val="00AD77B4"/>
    <w:rsid w:val="00AE4941"/>
    <w:rsid w:val="00B111FC"/>
    <w:rsid w:val="00B1486B"/>
    <w:rsid w:val="00B2754A"/>
    <w:rsid w:val="00B35654"/>
    <w:rsid w:val="00B3677A"/>
    <w:rsid w:val="00B41C4E"/>
    <w:rsid w:val="00B44D8E"/>
    <w:rsid w:val="00B467AE"/>
    <w:rsid w:val="00B50759"/>
    <w:rsid w:val="00B52113"/>
    <w:rsid w:val="00B639A2"/>
    <w:rsid w:val="00B70996"/>
    <w:rsid w:val="00B774F7"/>
    <w:rsid w:val="00B829B8"/>
    <w:rsid w:val="00B82B41"/>
    <w:rsid w:val="00B8452A"/>
    <w:rsid w:val="00B908E7"/>
    <w:rsid w:val="00B961BF"/>
    <w:rsid w:val="00BA271F"/>
    <w:rsid w:val="00BA71B3"/>
    <w:rsid w:val="00BC6A94"/>
    <w:rsid w:val="00BE3E54"/>
    <w:rsid w:val="00BE4922"/>
    <w:rsid w:val="00C01F6E"/>
    <w:rsid w:val="00C06605"/>
    <w:rsid w:val="00C10C43"/>
    <w:rsid w:val="00C1184A"/>
    <w:rsid w:val="00C12132"/>
    <w:rsid w:val="00C12F3B"/>
    <w:rsid w:val="00C140DD"/>
    <w:rsid w:val="00C20F1E"/>
    <w:rsid w:val="00C23FD8"/>
    <w:rsid w:val="00C30985"/>
    <w:rsid w:val="00C32202"/>
    <w:rsid w:val="00C354E7"/>
    <w:rsid w:val="00C43506"/>
    <w:rsid w:val="00C445A1"/>
    <w:rsid w:val="00C52792"/>
    <w:rsid w:val="00C57665"/>
    <w:rsid w:val="00C7561F"/>
    <w:rsid w:val="00C75ABB"/>
    <w:rsid w:val="00C8325B"/>
    <w:rsid w:val="00C92283"/>
    <w:rsid w:val="00C9234A"/>
    <w:rsid w:val="00C938D7"/>
    <w:rsid w:val="00C93FAE"/>
    <w:rsid w:val="00C9488D"/>
    <w:rsid w:val="00C97391"/>
    <w:rsid w:val="00C9779C"/>
    <w:rsid w:val="00CB2588"/>
    <w:rsid w:val="00CB25B1"/>
    <w:rsid w:val="00CB65A1"/>
    <w:rsid w:val="00CB7114"/>
    <w:rsid w:val="00CD7195"/>
    <w:rsid w:val="00CE34B7"/>
    <w:rsid w:val="00CE4032"/>
    <w:rsid w:val="00CE7B46"/>
    <w:rsid w:val="00D0166B"/>
    <w:rsid w:val="00D043A0"/>
    <w:rsid w:val="00D1257A"/>
    <w:rsid w:val="00D13459"/>
    <w:rsid w:val="00D1580A"/>
    <w:rsid w:val="00D16EEE"/>
    <w:rsid w:val="00D17049"/>
    <w:rsid w:val="00D277FD"/>
    <w:rsid w:val="00D37ED2"/>
    <w:rsid w:val="00D51240"/>
    <w:rsid w:val="00D52FEF"/>
    <w:rsid w:val="00D5541B"/>
    <w:rsid w:val="00D5704A"/>
    <w:rsid w:val="00D603B3"/>
    <w:rsid w:val="00D627DB"/>
    <w:rsid w:val="00D675E4"/>
    <w:rsid w:val="00D67D41"/>
    <w:rsid w:val="00D80B06"/>
    <w:rsid w:val="00D932D3"/>
    <w:rsid w:val="00D93FB9"/>
    <w:rsid w:val="00DA0A90"/>
    <w:rsid w:val="00DA1BD0"/>
    <w:rsid w:val="00DA2982"/>
    <w:rsid w:val="00DA7853"/>
    <w:rsid w:val="00DB2ECA"/>
    <w:rsid w:val="00DB559A"/>
    <w:rsid w:val="00DC1A58"/>
    <w:rsid w:val="00DD4302"/>
    <w:rsid w:val="00DD4F00"/>
    <w:rsid w:val="00DD4F54"/>
    <w:rsid w:val="00DD5E05"/>
    <w:rsid w:val="00DD6B9A"/>
    <w:rsid w:val="00DD7EB0"/>
    <w:rsid w:val="00DE2E71"/>
    <w:rsid w:val="00DE42B2"/>
    <w:rsid w:val="00DF769A"/>
    <w:rsid w:val="00E02D53"/>
    <w:rsid w:val="00E04CC2"/>
    <w:rsid w:val="00E2555F"/>
    <w:rsid w:val="00E30F8E"/>
    <w:rsid w:val="00E5176F"/>
    <w:rsid w:val="00E53124"/>
    <w:rsid w:val="00E53149"/>
    <w:rsid w:val="00E5325B"/>
    <w:rsid w:val="00E54819"/>
    <w:rsid w:val="00E55849"/>
    <w:rsid w:val="00E56AE7"/>
    <w:rsid w:val="00E61B4C"/>
    <w:rsid w:val="00E625EA"/>
    <w:rsid w:val="00E80184"/>
    <w:rsid w:val="00E80280"/>
    <w:rsid w:val="00E80648"/>
    <w:rsid w:val="00E8222A"/>
    <w:rsid w:val="00E83874"/>
    <w:rsid w:val="00E84D13"/>
    <w:rsid w:val="00E85B49"/>
    <w:rsid w:val="00E862E1"/>
    <w:rsid w:val="00E874CC"/>
    <w:rsid w:val="00E90B94"/>
    <w:rsid w:val="00E92F54"/>
    <w:rsid w:val="00E950E4"/>
    <w:rsid w:val="00E96846"/>
    <w:rsid w:val="00EA28FC"/>
    <w:rsid w:val="00EA2F77"/>
    <w:rsid w:val="00EA3D2B"/>
    <w:rsid w:val="00EB6A75"/>
    <w:rsid w:val="00ED12CD"/>
    <w:rsid w:val="00ED1759"/>
    <w:rsid w:val="00EE28AC"/>
    <w:rsid w:val="00EE34D3"/>
    <w:rsid w:val="00EE500E"/>
    <w:rsid w:val="00EE66AD"/>
    <w:rsid w:val="00EF0B9A"/>
    <w:rsid w:val="00EF318D"/>
    <w:rsid w:val="00EF520D"/>
    <w:rsid w:val="00EF572D"/>
    <w:rsid w:val="00F012EB"/>
    <w:rsid w:val="00F02C2D"/>
    <w:rsid w:val="00F046FD"/>
    <w:rsid w:val="00F155C5"/>
    <w:rsid w:val="00F17E77"/>
    <w:rsid w:val="00F23AF5"/>
    <w:rsid w:val="00F245B3"/>
    <w:rsid w:val="00F27859"/>
    <w:rsid w:val="00F3175C"/>
    <w:rsid w:val="00F33804"/>
    <w:rsid w:val="00F33C14"/>
    <w:rsid w:val="00F36557"/>
    <w:rsid w:val="00F408C1"/>
    <w:rsid w:val="00F44447"/>
    <w:rsid w:val="00F45552"/>
    <w:rsid w:val="00F45739"/>
    <w:rsid w:val="00F459C9"/>
    <w:rsid w:val="00F658CE"/>
    <w:rsid w:val="00F66121"/>
    <w:rsid w:val="00F71A5E"/>
    <w:rsid w:val="00F71DA1"/>
    <w:rsid w:val="00F76A7D"/>
    <w:rsid w:val="00F819B4"/>
    <w:rsid w:val="00F826E4"/>
    <w:rsid w:val="00F83152"/>
    <w:rsid w:val="00F86F20"/>
    <w:rsid w:val="00F90C82"/>
    <w:rsid w:val="00F917EB"/>
    <w:rsid w:val="00FA4C22"/>
    <w:rsid w:val="00FA7A12"/>
    <w:rsid w:val="00FB5850"/>
    <w:rsid w:val="00FC2078"/>
    <w:rsid w:val="00FC2B4F"/>
    <w:rsid w:val="00FC2CA9"/>
    <w:rsid w:val="00FD4E7E"/>
    <w:rsid w:val="00FE4680"/>
    <w:rsid w:val="00FF34EE"/>
    <w:rsid w:val="00FF5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77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13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13F5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07779A"/>
    <w:pPr>
      <w:spacing w:after="0" w:line="240" w:lineRule="auto"/>
    </w:pPr>
  </w:style>
  <w:style w:type="character" w:customStyle="1" w:styleId="a6">
    <w:name w:val="Другое_"/>
    <w:basedOn w:val="a0"/>
    <w:link w:val="a7"/>
    <w:uiPriority w:val="99"/>
    <w:rsid w:val="0078118C"/>
    <w:rPr>
      <w:rFonts w:ascii="Times New Roman" w:hAnsi="Times New Roman" w:cs="Times New Roman"/>
      <w:shd w:val="clear" w:color="auto" w:fill="FFFFFF"/>
    </w:rPr>
  </w:style>
  <w:style w:type="paragraph" w:customStyle="1" w:styleId="a7">
    <w:name w:val="Другое"/>
    <w:basedOn w:val="a"/>
    <w:link w:val="a6"/>
    <w:uiPriority w:val="99"/>
    <w:rsid w:val="0078118C"/>
    <w:pPr>
      <w:widowControl w:val="0"/>
      <w:shd w:val="clear" w:color="auto" w:fill="FFFFFF"/>
      <w:spacing w:after="0" w:line="240" w:lineRule="auto"/>
    </w:pPr>
    <w:rPr>
      <w:rFonts w:ascii="Times New Roman" w:hAnsi="Times New Roman" w:cs="Times New Roman"/>
    </w:rPr>
  </w:style>
  <w:style w:type="table" w:styleId="a8">
    <w:name w:val="Table Grid"/>
    <w:basedOn w:val="a1"/>
    <w:uiPriority w:val="59"/>
    <w:rsid w:val="007811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9">
    <w:name w:val="Подпись к таблице_"/>
    <w:basedOn w:val="a0"/>
    <w:link w:val="aa"/>
    <w:uiPriority w:val="99"/>
    <w:rsid w:val="0078118C"/>
    <w:rPr>
      <w:rFonts w:ascii="Times New Roman" w:hAnsi="Times New Roman" w:cs="Times New Roman"/>
      <w:sz w:val="20"/>
      <w:szCs w:val="20"/>
      <w:shd w:val="clear" w:color="auto" w:fill="FFFFFF"/>
    </w:rPr>
  </w:style>
  <w:style w:type="paragraph" w:customStyle="1" w:styleId="aa">
    <w:name w:val="Подпись к таблице"/>
    <w:basedOn w:val="a"/>
    <w:link w:val="a9"/>
    <w:uiPriority w:val="99"/>
    <w:rsid w:val="0078118C"/>
    <w:pPr>
      <w:widowControl w:val="0"/>
      <w:shd w:val="clear" w:color="auto" w:fill="FFFFFF"/>
      <w:spacing w:after="0" w:line="240" w:lineRule="auto"/>
      <w:ind w:left="200"/>
    </w:pPr>
    <w:rPr>
      <w:rFonts w:ascii="Times New Roman" w:hAnsi="Times New Roman" w:cs="Times New Roman"/>
      <w:sz w:val="20"/>
      <w:szCs w:val="20"/>
    </w:rPr>
  </w:style>
  <w:style w:type="character" w:customStyle="1" w:styleId="1">
    <w:name w:val="Основной текст Знак1"/>
    <w:basedOn w:val="a0"/>
    <w:link w:val="ab"/>
    <w:uiPriority w:val="99"/>
    <w:rsid w:val="0078118C"/>
    <w:rPr>
      <w:rFonts w:ascii="Times New Roman" w:hAnsi="Times New Roman" w:cs="Times New Roman"/>
      <w:shd w:val="clear" w:color="auto" w:fill="FFFFFF"/>
    </w:rPr>
  </w:style>
  <w:style w:type="paragraph" w:styleId="ab">
    <w:name w:val="Body Text"/>
    <w:basedOn w:val="a"/>
    <w:link w:val="1"/>
    <w:uiPriority w:val="99"/>
    <w:rsid w:val="0078118C"/>
    <w:pPr>
      <w:widowControl w:val="0"/>
      <w:shd w:val="clear" w:color="auto" w:fill="FFFFFF"/>
      <w:spacing w:after="600" w:line="240" w:lineRule="auto"/>
    </w:pPr>
    <w:rPr>
      <w:rFonts w:ascii="Times New Roman" w:hAnsi="Times New Roman" w:cs="Times New Roman"/>
    </w:rPr>
  </w:style>
  <w:style w:type="character" w:customStyle="1" w:styleId="ac">
    <w:name w:val="Основной текст Знак"/>
    <w:basedOn w:val="a0"/>
    <w:uiPriority w:val="99"/>
    <w:semiHidden/>
    <w:rsid w:val="0078118C"/>
  </w:style>
  <w:style w:type="paragraph" w:styleId="ad">
    <w:name w:val="footer"/>
    <w:basedOn w:val="a"/>
    <w:link w:val="ae"/>
    <w:rsid w:val="00305CF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Нижний колонтитул Знак"/>
    <w:basedOn w:val="a0"/>
    <w:link w:val="ad"/>
    <w:rsid w:val="00305CF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List Paragraph"/>
    <w:basedOn w:val="a"/>
    <w:uiPriority w:val="34"/>
    <w:qFormat/>
    <w:rsid w:val="002A7DF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77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13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13F5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07779A"/>
    <w:pPr>
      <w:spacing w:after="0" w:line="240" w:lineRule="auto"/>
    </w:pPr>
  </w:style>
  <w:style w:type="character" w:customStyle="1" w:styleId="a6">
    <w:name w:val="Другое_"/>
    <w:basedOn w:val="a0"/>
    <w:link w:val="a7"/>
    <w:uiPriority w:val="99"/>
    <w:rsid w:val="0078118C"/>
    <w:rPr>
      <w:rFonts w:ascii="Times New Roman" w:hAnsi="Times New Roman" w:cs="Times New Roman"/>
      <w:shd w:val="clear" w:color="auto" w:fill="FFFFFF"/>
    </w:rPr>
  </w:style>
  <w:style w:type="paragraph" w:customStyle="1" w:styleId="a7">
    <w:name w:val="Другое"/>
    <w:basedOn w:val="a"/>
    <w:link w:val="a6"/>
    <w:uiPriority w:val="99"/>
    <w:rsid w:val="0078118C"/>
    <w:pPr>
      <w:widowControl w:val="0"/>
      <w:shd w:val="clear" w:color="auto" w:fill="FFFFFF"/>
      <w:spacing w:after="0" w:line="240" w:lineRule="auto"/>
    </w:pPr>
    <w:rPr>
      <w:rFonts w:ascii="Times New Roman" w:hAnsi="Times New Roman" w:cs="Times New Roman"/>
    </w:rPr>
  </w:style>
  <w:style w:type="table" w:styleId="a8">
    <w:name w:val="Table Grid"/>
    <w:basedOn w:val="a1"/>
    <w:uiPriority w:val="59"/>
    <w:rsid w:val="007811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9">
    <w:name w:val="Подпись к таблице_"/>
    <w:basedOn w:val="a0"/>
    <w:link w:val="aa"/>
    <w:uiPriority w:val="99"/>
    <w:rsid w:val="0078118C"/>
    <w:rPr>
      <w:rFonts w:ascii="Times New Roman" w:hAnsi="Times New Roman" w:cs="Times New Roman"/>
      <w:sz w:val="20"/>
      <w:szCs w:val="20"/>
      <w:shd w:val="clear" w:color="auto" w:fill="FFFFFF"/>
    </w:rPr>
  </w:style>
  <w:style w:type="paragraph" w:customStyle="1" w:styleId="aa">
    <w:name w:val="Подпись к таблице"/>
    <w:basedOn w:val="a"/>
    <w:link w:val="a9"/>
    <w:uiPriority w:val="99"/>
    <w:rsid w:val="0078118C"/>
    <w:pPr>
      <w:widowControl w:val="0"/>
      <w:shd w:val="clear" w:color="auto" w:fill="FFFFFF"/>
      <w:spacing w:after="0" w:line="240" w:lineRule="auto"/>
      <w:ind w:left="200"/>
    </w:pPr>
    <w:rPr>
      <w:rFonts w:ascii="Times New Roman" w:hAnsi="Times New Roman" w:cs="Times New Roman"/>
      <w:sz w:val="20"/>
      <w:szCs w:val="20"/>
    </w:rPr>
  </w:style>
  <w:style w:type="character" w:customStyle="1" w:styleId="1">
    <w:name w:val="Основной текст Знак1"/>
    <w:basedOn w:val="a0"/>
    <w:link w:val="ab"/>
    <w:uiPriority w:val="99"/>
    <w:rsid w:val="0078118C"/>
    <w:rPr>
      <w:rFonts w:ascii="Times New Roman" w:hAnsi="Times New Roman" w:cs="Times New Roman"/>
      <w:shd w:val="clear" w:color="auto" w:fill="FFFFFF"/>
    </w:rPr>
  </w:style>
  <w:style w:type="paragraph" w:styleId="ab">
    <w:name w:val="Body Text"/>
    <w:basedOn w:val="a"/>
    <w:link w:val="1"/>
    <w:uiPriority w:val="99"/>
    <w:rsid w:val="0078118C"/>
    <w:pPr>
      <w:widowControl w:val="0"/>
      <w:shd w:val="clear" w:color="auto" w:fill="FFFFFF"/>
      <w:spacing w:after="600" w:line="240" w:lineRule="auto"/>
    </w:pPr>
    <w:rPr>
      <w:rFonts w:ascii="Times New Roman" w:hAnsi="Times New Roman" w:cs="Times New Roman"/>
    </w:rPr>
  </w:style>
  <w:style w:type="character" w:customStyle="1" w:styleId="ac">
    <w:name w:val="Основной текст Знак"/>
    <w:basedOn w:val="a0"/>
    <w:uiPriority w:val="99"/>
    <w:semiHidden/>
    <w:rsid w:val="0078118C"/>
  </w:style>
  <w:style w:type="paragraph" w:styleId="ad">
    <w:name w:val="footer"/>
    <w:basedOn w:val="a"/>
    <w:link w:val="ae"/>
    <w:rsid w:val="00305CF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Нижний колонтитул Знак"/>
    <w:basedOn w:val="a0"/>
    <w:link w:val="ad"/>
    <w:rsid w:val="00305CF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List Paragraph"/>
    <w:basedOn w:val="a"/>
    <w:uiPriority w:val="34"/>
    <w:qFormat/>
    <w:rsid w:val="002A7D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276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1404</Words>
  <Characters>8003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Nataly</dc:creator>
  <cp:lastModifiedBy>Наташа Бунина</cp:lastModifiedBy>
  <cp:revision>5</cp:revision>
  <cp:lastPrinted>2023-11-14T09:03:00Z</cp:lastPrinted>
  <dcterms:created xsi:type="dcterms:W3CDTF">2023-11-09T16:28:00Z</dcterms:created>
  <dcterms:modified xsi:type="dcterms:W3CDTF">2023-11-14T09:04:00Z</dcterms:modified>
</cp:coreProperties>
</file>